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1E4D" w14:textId="77777777" w:rsidR="001B7E55" w:rsidRDefault="00000000" w:rsidP="008901C1">
      <w:pPr>
        <w:pStyle w:val="Heading1"/>
        <w:spacing w:before="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CFA Faculty–Student Collaborative Grant Application Form</w:t>
      </w:r>
    </w:p>
    <w:p w14:paraId="327089A1" w14:textId="7CAB3414" w:rsidR="00B37759" w:rsidRPr="00B37759" w:rsidRDefault="00B37759" w:rsidP="00B37759">
      <w:pPr>
        <w:rPr>
          <w:rFonts w:ascii="Times New Roman" w:hAnsi="Times New Roman" w:cs="Times New Roman"/>
          <w:color w:val="000000" w:themeColor="text1"/>
          <w:sz w:val="24"/>
          <w:szCs w:val="24"/>
        </w:rPr>
      </w:pPr>
      <w:r w:rsidRPr="00204285">
        <w:rPr>
          <w:rFonts w:ascii="Times New Roman" w:hAnsi="Times New Roman" w:cs="Times New Roman"/>
        </w:rPr>
        <w:t>(This form should serve as cover sheet to the proposal narrative)</w:t>
      </w:r>
    </w:p>
    <w:p w14:paraId="34B67A19" w14:textId="66E3F49E" w:rsidR="00143EC9" w:rsidRPr="00C402E5" w:rsidRDefault="00C402E5" w:rsidP="00C402E5">
      <w:pPr>
        <w:pStyle w:val="NormalWeb"/>
      </w:pPr>
      <w:r w:rsidRPr="0068582A">
        <w:t xml:space="preserve">Faculty–Student Collaborative Grants provide up to </w:t>
      </w:r>
      <w:r w:rsidRPr="00C402E5">
        <w:rPr>
          <w:rStyle w:val="Strong"/>
          <w:rFonts w:eastAsiaTheme="majorEastAsia"/>
          <w:b w:val="0"/>
          <w:bCs w:val="0"/>
        </w:rPr>
        <w:t>$2,500</w:t>
      </w:r>
      <w:r w:rsidRPr="0068582A">
        <w:t xml:space="preserve"> to support joint research and creative projects</w:t>
      </w:r>
      <w:r>
        <w:t xml:space="preserve"> between College of Fine Arts faculty and undergraduate or graduate students. These grants are designed to promote mentorship, foster experiential learning, and support projects that engage students in meaningful research or creative inquiry under faculty guidance.</w:t>
      </w:r>
    </w:p>
    <w:p w14:paraId="0914A2C2" w14:textId="77777777" w:rsidR="00C402E5" w:rsidRDefault="00C402E5" w:rsidP="00C402E5">
      <w:pPr>
        <w:pStyle w:val="NormalWeb"/>
        <w:numPr>
          <w:ilvl w:val="0"/>
          <w:numId w:val="14"/>
        </w:numPr>
      </w:pPr>
      <w:r>
        <w:t>All tenure-track and specialized faculty in the College of Fine Arts are eligible to apply in collaboration with currently fulltime enrolled undergraduate or graduate students.</w:t>
      </w:r>
    </w:p>
    <w:p w14:paraId="77B4ADA9" w14:textId="77777777" w:rsidR="00C402E5" w:rsidRDefault="00C402E5" w:rsidP="00C402E5">
      <w:pPr>
        <w:pStyle w:val="NormalWeb"/>
        <w:numPr>
          <w:ilvl w:val="0"/>
          <w:numId w:val="14"/>
        </w:numPr>
      </w:pPr>
      <w:r>
        <w:t>Each proposal must include clearly defined roles for both the faculty member and student(s).</w:t>
      </w:r>
    </w:p>
    <w:p w14:paraId="69772DA5" w14:textId="77777777" w:rsidR="00C402E5" w:rsidRDefault="00C402E5" w:rsidP="00C402E5">
      <w:pPr>
        <w:pStyle w:val="NormalWeb"/>
        <w:numPr>
          <w:ilvl w:val="0"/>
          <w:numId w:val="14"/>
        </w:numPr>
      </w:pPr>
      <w:r>
        <w:t>Students must be actively involved in the planning, execution, or dissemination of the project.</w:t>
      </w:r>
    </w:p>
    <w:p w14:paraId="1191EE84" w14:textId="4A774548" w:rsidR="008901C1" w:rsidRPr="00C402E5" w:rsidRDefault="00C402E5" w:rsidP="00C402E5">
      <w:pPr>
        <w:pStyle w:val="NormalWeb"/>
        <w:numPr>
          <w:ilvl w:val="0"/>
          <w:numId w:val="14"/>
        </w:numPr>
      </w:pPr>
      <w:r w:rsidRPr="00006021">
        <w:t>Grants may be applied for and held for two consecutive years, however reapplication for the second year is necessary. Teams Faculty who receive a CFA Catalyst Grant are ineligible to reapply for a period of two years.</w:t>
      </w:r>
    </w:p>
    <w:p w14:paraId="70E6E9D8" w14:textId="4158269B" w:rsidR="001B7E55" w:rsidRPr="008901C1" w:rsidRDefault="00000000" w:rsidP="008901C1">
      <w:pPr>
        <w:pStyle w:val="Heading2"/>
        <w:spacing w:before="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1: Faculty Applicant Information</w:t>
      </w:r>
    </w:p>
    <w:p w14:paraId="65A600AC"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Faculty Name:</w:t>
      </w:r>
    </w:p>
    <w:p w14:paraId="2C74B468"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Department/Unit:</w:t>
      </w:r>
    </w:p>
    <w:p w14:paraId="3D3BD93C" w14:textId="77777777" w:rsidR="00C2150A" w:rsidRPr="005127AF" w:rsidRDefault="00C2150A" w:rsidP="00C2150A">
      <w:pPr>
        <w:spacing w:after="0" w:line="240" w:lineRule="auto"/>
        <w:rPr>
          <w:rFonts w:ascii="Times New Roman" w:hAnsi="Times New Roman" w:cs="Times New Roman"/>
          <w:color w:val="000000" w:themeColor="text1"/>
          <w:sz w:val="24"/>
          <w:szCs w:val="24"/>
        </w:rPr>
      </w:pPr>
      <w:r w:rsidRPr="005127AF">
        <w:rPr>
          <w:rFonts w:ascii="Times New Roman" w:hAnsi="Times New Roman" w:cs="Times New Roman"/>
          <w:color w:val="000000" w:themeColor="text1"/>
          <w:sz w:val="24"/>
          <w:szCs w:val="24"/>
        </w:rPr>
        <w:t>Academic Rank:</w:t>
      </w:r>
    </w:p>
    <w:p w14:paraId="01ED6BEA" w14:textId="77777777" w:rsidR="005226DA" w:rsidRPr="00CA329C" w:rsidRDefault="005226DA" w:rsidP="005226DA">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 xml:space="preserve">Tenure Status: </w:t>
      </w:r>
      <w:r>
        <w:rPr>
          <w:rFonts w:ascii="Times New Roman" w:hAnsi="Times New Roman" w:cs="Times New Roman"/>
          <w:color w:val="000000" w:themeColor="text1"/>
          <w:sz w:val="24"/>
          <w:szCs w:val="24"/>
        </w:rPr>
        <w:fldChar w:fldCharType="begin">
          <w:ffData>
            <w:name w:val="Check8"/>
            <w:enabled/>
            <w:calcOnExit w:val="0"/>
            <w:checkBox>
              <w:sizeAuto/>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sidRPr="00CA329C">
        <w:rPr>
          <w:rFonts w:ascii="Times New Roman" w:hAnsi="Times New Roman" w:cs="Times New Roman"/>
          <w:color w:val="000000" w:themeColor="text1"/>
          <w:sz w:val="24"/>
          <w:szCs w:val="24"/>
        </w:rPr>
        <w:t xml:space="preserve"> Tenured </w:t>
      </w:r>
      <w:r>
        <w:rPr>
          <w:rFonts w:ascii="Times New Roman" w:hAnsi="Times New Roman" w:cs="Times New Roman"/>
          <w:color w:val="000000" w:themeColor="text1"/>
          <w:sz w:val="24"/>
          <w:szCs w:val="24"/>
        </w:rPr>
        <w:fldChar w:fldCharType="begin">
          <w:ffData>
            <w:name w:val="Check9"/>
            <w:enabled/>
            <w:calcOnExit w:val="0"/>
            <w:checkBox>
              <w:sizeAuto/>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sidRPr="00CA329C">
        <w:rPr>
          <w:rFonts w:ascii="Times New Roman" w:hAnsi="Times New Roman" w:cs="Times New Roman"/>
          <w:color w:val="000000" w:themeColor="text1"/>
          <w:sz w:val="24"/>
          <w:szCs w:val="24"/>
        </w:rPr>
        <w:t xml:space="preserve"> Tenure-Track </w:t>
      </w:r>
      <w:r>
        <w:rPr>
          <w:rFonts w:ascii="Times New Roman" w:hAnsi="Times New Roman" w:cs="Times New Roman"/>
          <w:color w:val="000000" w:themeColor="text1"/>
          <w:sz w:val="24"/>
          <w:szCs w:val="24"/>
        </w:rPr>
        <w:fldChar w:fldCharType="begin">
          <w:ffData>
            <w:name w:val="Check10"/>
            <w:enabled/>
            <w:calcOnExit w:val="0"/>
            <w:checkBox>
              <w:sizeAuto/>
              <w:default w:val="0"/>
            </w:checkBox>
          </w:ffData>
        </w:fldChar>
      </w:r>
      <w:bookmarkStart w:id="0" w:name="Check10"/>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bookmarkEnd w:id="0"/>
      <w:r w:rsidRPr="00CA329C">
        <w:rPr>
          <w:rFonts w:ascii="Times New Roman" w:hAnsi="Times New Roman" w:cs="Times New Roman"/>
          <w:color w:val="000000" w:themeColor="text1"/>
          <w:sz w:val="24"/>
          <w:szCs w:val="24"/>
        </w:rPr>
        <w:t xml:space="preserve"> Specialized Faculty</w:t>
      </w:r>
    </w:p>
    <w:p w14:paraId="06678FBE"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FSU Email Address:</w:t>
      </w:r>
    </w:p>
    <w:p w14:paraId="4E022B90"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Phone Number:</w:t>
      </w:r>
    </w:p>
    <w:p w14:paraId="640B2865" w14:textId="77777777" w:rsidR="008901C1" w:rsidRPr="008901C1" w:rsidRDefault="008901C1" w:rsidP="008901C1">
      <w:pPr>
        <w:spacing w:after="0" w:line="240" w:lineRule="auto"/>
        <w:rPr>
          <w:rFonts w:ascii="Times New Roman" w:hAnsi="Times New Roman" w:cs="Times New Roman"/>
          <w:color w:val="000000" w:themeColor="text1"/>
          <w:sz w:val="24"/>
          <w:szCs w:val="24"/>
        </w:rPr>
      </w:pPr>
    </w:p>
    <w:p w14:paraId="444E0E5A" w14:textId="6DCDDE66" w:rsidR="001B7E55" w:rsidRPr="008901C1" w:rsidRDefault="00000000" w:rsidP="008901C1">
      <w:pPr>
        <w:pStyle w:val="Heading2"/>
        <w:spacing w:before="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2: Student Collaborator Information</w:t>
      </w:r>
    </w:p>
    <w:p w14:paraId="018960C6"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Student Name:</w:t>
      </w:r>
    </w:p>
    <w:p w14:paraId="48AB4056" w14:textId="23CA59D8" w:rsidR="00143EC9"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 xml:space="preserve">Degree Level: </w:t>
      </w:r>
      <w:r w:rsidR="00143EC9">
        <w:rPr>
          <w:rFonts w:ascii="Times New Roman" w:hAnsi="Times New Roman" w:cs="Times New Roman"/>
          <w:color w:val="000000" w:themeColor="text1"/>
          <w:sz w:val="24"/>
          <w:szCs w:val="24"/>
        </w:rPr>
        <w:fldChar w:fldCharType="begin">
          <w:ffData>
            <w:name w:val="Check1"/>
            <w:enabled/>
            <w:calcOnExit w:val="0"/>
            <w:checkBox>
              <w:sizeAuto/>
              <w:default w:val="0"/>
            </w:checkBox>
          </w:ffData>
        </w:fldChar>
      </w:r>
      <w:bookmarkStart w:id="1" w:name="Check1"/>
      <w:r w:rsidR="00143EC9">
        <w:rPr>
          <w:rFonts w:ascii="Times New Roman" w:hAnsi="Times New Roman" w:cs="Times New Roman"/>
          <w:color w:val="000000" w:themeColor="text1"/>
          <w:sz w:val="24"/>
          <w:szCs w:val="24"/>
        </w:rPr>
        <w:instrText xml:space="preserve"> FORMCHECKBOX </w:instrText>
      </w:r>
      <w:r w:rsidR="00143EC9">
        <w:rPr>
          <w:rFonts w:ascii="Times New Roman" w:hAnsi="Times New Roman" w:cs="Times New Roman"/>
          <w:color w:val="000000" w:themeColor="text1"/>
          <w:sz w:val="24"/>
          <w:szCs w:val="24"/>
        </w:rPr>
      </w:r>
      <w:r w:rsidR="00143EC9">
        <w:rPr>
          <w:rFonts w:ascii="Times New Roman" w:hAnsi="Times New Roman" w:cs="Times New Roman"/>
          <w:color w:val="000000" w:themeColor="text1"/>
          <w:sz w:val="24"/>
          <w:szCs w:val="24"/>
        </w:rPr>
        <w:fldChar w:fldCharType="separate"/>
      </w:r>
      <w:r w:rsidR="00143EC9">
        <w:rPr>
          <w:rFonts w:ascii="Times New Roman" w:hAnsi="Times New Roman" w:cs="Times New Roman"/>
          <w:color w:val="000000" w:themeColor="text1"/>
          <w:sz w:val="24"/>
          <w:szCs w:val="24"/>
        </w:rPr>
        <w:fldChar w:fldCharType="end"/>
      </w:r>
      <w:bookmarkEnd w:id="1"/>
      <w:r w:rsidR="00143EC9" w:rsidRPr="008901C1">
        <w:rPr>
          <w:rFonts w:ascii="Times New Roman" w:hAnsi="Times New Roman" w:cs="Times New Roman"/>
          <w:color w:val="000000" w:themeColor="text1"/>
          <w:sz w:val="24"/>
          <w:szCs w:val="24"/>
        </w:rPr>
        <w:t xml:space="preserve"> Undergraduate</w:t>
      </w:r>
      <w:r w:rsidR="000D07A7">
        <w:rPr>
          <w:rFonts w:ascii="Times New Roman" w:hAnsi="Times New Roman" w:cs="Times New Roman"/>
          <w:color w:val="000000" w:themeColor="text1"/>
          <w:sz w:val="24"/>
          <w:szCs w:val="24"/>
        </w:rPr>
        <w:t xml:space="preserve">, </w:t>
      </w:r>
      <w:r w:rsidR="00143EC9">
        <w:rPr>
          <w:rFonts w:ascii="Times New Roman" w:hAnsi="Times New Roman" w:cs="Times New Roman"/>
          <w:color w:val="000000" w:themeColor="text1"/>
          <w:sz w:val="24"/>
          <w:szCs w:val="24"/>
        </w:rPr>
        <w:fldChar w:fldCharType="begin">
          <w:ffData>
            <w:name w:val="Check2"/>
            <w:enabled/>
            <w:calcOnExit w:val="0"/>
            <w:checkBox>
              <w:sizeAuto/>
              <w:default w:val="0"/>
            </w:checkBox>
          </w:ffData>
        </w:fldChar>
      </w:r>
      <w:bookmarkStart w:id="2" w:name="Check2"/>
      <w:r w:rsidR="00143EC9">
        <w:rPr>
          <w:rFonts w:ascii="Times New Roman" w:hAnsi="Times New Roman" w:cs="Times New Roman"/>
          <w:color w:val="000000" w:themeColor="text1"/>
          <w:sz w:val="24"/>
          <w:szCs w:val="24"/>
        </w:rPr>
        <w:instrText xml:space="preserve"> FORMCHECKBOX </w:instrText>
      </w:r>
      <w:r w:rsidR="00143EC9">
        <w:rPr>
          <w:rFonts w:ascii="Times New Roman" w:hAnsi="Times New Roman" w:cs="Times New Roman"/>
          <w:color w:val="000000" w:themeColor="text1"/>
          <w:sz w:val="24"/>
          <w:szCs w:val="24"/>
        </w:rPr>
      </w:r>
      <w:r w:rsidR="00143EC9">
        <w:rPr>
          <w:rFonts w:ascii="Times New Roman" w:hAnsi="Times New Roman" w:cs="Times New Roman"/>
          <w:color w:val="000000" w:themeColor="text1"/>
          <w:sz w:val="24"/>
          <w:szCs w:val="24"/>
        </w:rPr>
        <w:fldChar w:fldCharType="separate"/>
      </w:r>
      <w:r w:rsidR="00143EC9">
        <w:rPr>
          <w:rFonts w:ascii="Times New Roman" w:hAnsi="Times New Roman" w:cs="Times New Roman"/>
          <w:color w:val="000000" w:themeColor="text1"/>
          <w:sz w:val="24"/>
          <w:szCs w:val="24"/>
        </w:rPr>
        <w:fldChar w:fldCharType="end"/>
      </w:r>
      <w:bookmarkEnd w:id="2"/>
      <w:r w:rsidR="00143EC9" w:rsidRPr="008901C1">
        <w:rPr>
          <w:rFonts w:ascii="Times New Roman" w:hAnsi="Times New Roman" w:cs="Times New Roman"/>
          <w:color w:val="000000" w:themeColor="text1"/>
          <w:sz w:val="24"/>
          <w:szCs w:val="24"/>
        </w:rPr>
        <w:t xml:space="preserve"> Graduate (Master’s)</w:t>
      </w:r>
      <w:r w:rsidR="000D07A7">
        <w:rPr>
          <w:rFonts w:ascii="Times New Roman" w:hAnsi="Times New Roman" w:cs="Times New Roman"/>
          <w:color w:val="000000" w:themeColor="text1"/>
          <w:sz w:val="24"/>
          <w:szCs w:val="24"/>
        </w:rPr>
        <w:t xml:space="preserve">, </w:t>
      </w:r>
      <w:r w:rsidR="00143EC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bookmarkStart w:id="3" w:name="Check3"/>
      <w:r w:rsidR="00143EC9">
        <w:rPr>
          <w:rFonts w:ascii="Times New Roman" w:hAnsi="Times New Roman" w:cs="Times New Roman"/>
          <w:color w:val="000000" w:themeColor="text1"/>
          <w:sz w:val="24"/>
          <w:szCs w:val="24"/>
        </w:rPr>
        <w:instrText xml:space="preserve"> FORMCHECKBOX </w:instrText>
      </w:r>
      <w:r w:rsidR="00143EC9">
        <w:rPr>
          <w:rFonts w:ascii="Times New Roman" w:hAnsi="Times New Roman" w:cs="Times New Roman"/>
          <w:color w:val="000000" w:themeColor="text1"/>
          <w:sz w:val="24"/>
          <w:szCs w:val="24"/>
        </w:rPr>
      </w:r>
      <w:r w:rsidR="00143EC9">
        <w:rPr>
          <w:rFonts w:ascii="Times New Roman" w:hAnsi="Times New Roman" w:cs="Times New Roman"/>
          <w:color w:val="000000" w:themeColor="text1"/>
          <w:sz w:val="24"/>
          <w:szCs w:val="24"/>
        </w:rPr>
        <w:fldChar w:fldCharType="separate"/>
      </w:r>
      <w:r w:rsidR="00143EC9">
        <w:rPr>
          <w:rFonts w:ascii="Times New Roman" w:hAnsi="Times New Roman" w:cs="Times New Roman"/>
          <w:color w:val="000000" w:themeColor="text1"/>
          <w:sz w:val="24"/>
          <w:szCs w:val="24"/>
        </w:rPr>
        <w:fldChar w:fldCharType="end"/>
      </w:r>
      <w:bookmarkEnd w:id="3"/>
      <w:r w:rsidR="005226DA">
        <w:rPr>
          <w:rFonts w:ascii="Times New Roman" w:hAnsi="Times New Roman" w:cs="Times New Roman"/>
          <w:color w:val="000000" w:themeColor="text1"/>
          <w:sz w:val="24"/>
          <w:szCs w:val="24"/>
        </w:rPr>
        <w:t xml:space="preserve"> </w:t>
      </w:r>
      <w:r w:rsidR="00143EC9" w:rsidRPr="008901C1">
        <w:rPr>
          <w:rFonts w:ascii="Times New Roman" w:hAnsi="Times New Roman" w:cs="Times New Roman"/>
          <w:color w:val="000000" w:themeColor="text1"/>
          <w:sz w:val="24"/>
          <w:szCs w:val="24"/>
        </w:rPr>
        <w:t>Graduate (Doctoral)</w:t>
      </w:r>
    </w:p>
    <w:p w14:paraId="7BFFEA6A" w14:textId="3FBC3C09" w:rsidR="000232BD"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FSU Email Address:</w:t>
      </w:r>
    </w:p>
    <w:p w14:paraId="1A66A7E1" w14:textId="335801F5" w:rsidR="000232BD"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Major/Program of Study:</w:t>
      </w:r>
    </w:p>
    <w:p w14:paraId="4AE630C3" w14:textId="11A9DD16" w:rsidR="001B7E55"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Note: Multiple students may be involved</w:t>
      </w:r>
      <w:r w:rsidR="00C402E5">
        <w:rPr>
          <w:rFonts w:ascii="Times New Roman" w:hAnsi="Times New Roman" w:cs="Times New Roman"/>
          <w:color w:val="000000" w:themeColor="text1"/>
          <w:sz w:val="24"/>
          <w:szCs w:val="24"/>
        </w:rPr>
        <w:t xml:space="preserve"> (please list them)</w:t>
      </w:r>
      <w:r w:rsidRPr="008901C1">
        <w:rPr>
          <w:rFonts w:ascii="Times New Roman" w:hAnsi="Times New Roman" w:cs="Times New Roman"/>
          <w:color w:val="000000" w:themeColor="text1"/>
          <w:sz w:val="24"/>
          <w:szCs w:val="24"/>
        </w:rPr>
        <w:t>, but one student must be identified as the primary collaborator.</w:t>
      </w:r>
    </w:p>
    <w:p w14:paraId="7DF23A21" w14:textId="77777777" w:rsidR="000232BD" w:rsidRDefault="000232BD" w:rsidP="008901C1">
      <w:pPr>
        <w:spacing w:after="0" w:line="240" w:lineRule="auto"/>
        <w:rPr>
          <w:rFonts w:ascii="Times New Roman" w:hAnsi="Times New Roman" w:cs="Times New Roman"/>
          <w:color w:val="000000" w:themeColor="text1"/>
          <w:sz w:val="24"/>
          <w:szCs w:val="24"/>
        </w:rPr>
      </w:pPr>
    </w:p>
    <w:p w14:paraId="7BE981BD" w14:textId="0DD9E3F2" w:rsidR="001B7E55" w:rsidRPr="008901C1" w:rsidRDefault="00000000" w:rsidP="008901C1">
      <w:pPr>
        <w:pStyle w:val="Heading2"/>
        <w:spacing w:before="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3: Project Overview</w:t>
      </w:r>
    </w:p>
    <w:p w14:paraId="31EA2B97" w14:textId="4AB84905" w:rsidR="008901C1"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Project Title:</w:t>
      </w:r>
    </w:p>
    <w:p w14:paraId="3EA76A98" w14:textId="3CEFB921"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 xml:space="preserve">Brief Description of Project (max </w:t>
      </w:r>
      <w:r w:rsidR="00BC200A">
        <w:rPr>
          <w:rFonts w:ascii="Times New Roman" w:hAnsi="Times New Roman" w:cs="Times New Roman"/>
          <w:color w:val="000000" w:themeColor="text1"/>
          <w:sz w:val="24"/>
          <w:szCs w:val="24"/>
        </w:rPr>
        <w:t>70</w:t>
      </w:r>
      <w:r w:rsidRPr="008901C1">
        <w:rPr>
          <w:rFonts w:ascii="Times New Roman" w:hAnsi="Times New Roman" w:cs="Times New Roman"/>
          <w:color w:val="000000" w:themeColor="text1"/>
          <w:sz w:val="24"/>
          <w:szCs w:val="24"/>
        </w:rPr>
        <w:t xml:space="preserve"> words):</w:t>
      </w:r>
    </w:p>
    <w:p w14:paraId="76CA19A5" w14:textId="77777777" w:rsidR="008901C1" w:rsidRPr="008901C1" w:rsidRDefault="008901C1" w:rsidP="008901C1">
      <w:pPr>
        <w:spacing w:after="0" w:line="240" w:lineRule="auto"/>
        <w:rPr>
          <w:rFonts w:ascii="Times New Roman" w:hAnsi="Times New Roman" w:cs="Times New Roman"/>
          <w:color w:val="000000" w:themeColor="text1"/>
          <w:sz w:val="24"/>
          <w:szCs w:val="24"/>
        </w:rPr>
      </w:pPr>
    </w:p>
    <w:p w14:paraId="6DCB759D" w14:textId="4EF39A82" w:rsidR="00BC200A" w:rsidRPr="00CA329C" w:rsidRDefault="00000000" w:rsidP="00BC200A">
      <w:pPr>
        <w:pStyle w:val="Heading2"/>
        <w:spacing w:before="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 xml:space="preserve">4: </w:t>
      </w:r>
      <w:r w:rsidR="00BC200A">
        <w:rPr>
          <w:rFonts w:ascii="Times New Roman" w:hAnsi="Times New Roman" w:cs="Times New Roman"/>
          <w:color w:val="000000" w:themeColor="text1"/>
          <w:sz w:val="24"/>
          <w:szCs w:val="24"/>
        </w:rPr>
        <w:t>Proposal Narrative</w:t>
      </w:r>
      <w:r w:rsidR="00F84F54">
        <w:rPr>
          <w:rFonts w:ascii="Times New Roman" w:hAnsi="Times New Roman" w:cs="Times New Roman"/>
          <w:color w:val="000000" w:themeColor="text1"/>
          <w:sz w:val="24"/>
          <w:szCs w:val="24"/>
        </w:rPr>
        <w:t xml:space="preserve"> and Budget Form</w:t>
      </w:r>
    </w:p>
    <w:p w14:paraId="6AA7975C" w14:textId="57DC003D" w:rsidR="00F84F54" w:rsidRDefault="00F84F54" w:rsidP="00F84F54">
      <w:pPr>
        <w:spacing w:after="0"/>
        <w:rPr>
          <w:rFonts w:ascii="Times New Roman" w:hAnsi="Times New Roman" w:cs="Times New Roman"/>
          <w:color w:val="000000" w:themeColor="text1"/>
          <w:sz w:val="24"/>
          <w:szCs w:val="24"/>
        </w:rPr>
      </w:pPr>
      <w:r w:rsidRPr="00F91B44">
        <w:rPr>
          <w:rFonts w:ascii="Times New Roman" w:hAnsi="Times New Roman" w:cs="Times New Roman"/>
          <w:sz w:val="24"/>
          <w:szCs w:val="24"/>
        </w:rPr>
        <w:t>(PDF attachment, max 1250 words, approximately five double-spaced pages, not including the budget form</w:t>
      </w:r>
      <w:r>
        <w:rPr>
          <w:rFonts w:ascii="Times New Roman" w:hAnsi="Times New Roman" w:cs="Times New Roman"/>
          <w:sz w:val="24"/>
          <w:szCs w:val="24"/>
        </w:rPr>
        <w:t xml:space="preserve">. </w:t>
      </w:r>
      <w:r w:rsidRPr="00F91B44">
        <w:rPr>
          <w:rFonts w:ascii="Times New Roman" w:hAnsi="Times New Roman" w:cs="Times New Roman"/>
          <w:color w:val="000000" w:themeColor="text1"/>
          <w:sz w:val="24"/>
          <w:szCs w:val="24"/>
        </w:rPr>
        <w:t xml:space="preserve">Note: </w:t>
      </w:r>
      <w:r>
        <w:rPr>
          <w:rFonts w:ascii="Times New Roman" w:hAnsi="Times New Roman" w:cs="Times New Roman"/>
          <w:color w:val="000000" w:themeColor="text1"/>
          <w:sz w:val="24"/>
          <w:szCs w:val="24"/>
        </w:rPr>
        <w:t>document must</w:t>
      </w:r>
      <w:r w:rsidRPr="00204285">
        <w:rPr>
          <w:rFonts w:ascii="Times New Roman" w:hAnsi="Times New Roman" w:cs="Times New Roman"/>
          <w:color w:val="000000" w:themeColor="text1"/>
          <w:sz w:val="24"/>
          <w:szCs w:val="24"/>
        </w:rPr>
        <w:t xml:space="preserve"> be formatted with 1" margins, utilizing 1</w:t>
      </w:r>
      <w:r>
        <w:rPr>
          <w:rFonts w:ascii="Times New Roman" w:hAnsi="Times New Roman" w:cs="Times New Roman"/>
          <w:color w:val="000000" w:themeColor="text1"/>
          <w:sz w:val="24"/>
          <w:szCs w:val="24"/>
        </w:rPr>
        <w:t>2</w:t>
      </w:r>
      <w:r w:rsidRPr="00204285">
        <w:rPr>
          <w:rFonts w:ascii="Times New Roman" w:hAnsi="Times New Roman" w:cs="Times New Roman"/>
          <w:color w:val="000000" w:themeColor="text1"/>
          <w:sz w:val="24"/>
          <w:szCs w:val="24"/>
        </w:rPr>
        <w:t>pt Times New Roman or Arial font</w:t>
      </w:r>
      <w:r w:rsidRPr="00F91B44">
        <w:rPr>
          <w:rFonts w:ascii="Times New Roman" w:hAnsi="Times New Roman" w:cs="Times New Roman"/>
          <w:sz w:val="24"/>
          <w:szCs w:val="24"/>
        </w:rPr>
        <w:t>)</w:t>
      </w:r>
      <w:r>
        <w:rPr>
          <w:rFonts w:ascii="Times New Roman" w:hAnsi="Times New Roman" w:cs="Times New Roman"/>
          <w:sz w:val="24"/>
          <w:szCs w:val="24"/>
        </w:rPr>
        <w:t>.</w:t>
      </w:r>
    </w:p>
    <w:p w14:paraId="15975BC0" w14:textId="77777777" w:rsidR="00F84F54" w:rsidRDefault="00F84F54" w:rsidP="00BC200A">
      <w:pPr>
        <w:spacing w:after="0" w:line="240" w:lineRule="auto"/>
        <w:rPr>
          <w:rFonts w:ascii="Times New Roman" w:hAnsi="Times New Roman" w:cs="Times New Roman"/>
          <w:color w:val="000000" w:themeColor="text1"/>
          <w:sz w:val="24"/>
          <w:szCs w:val="24"/>
        </w:rPr>
      </w:pPr>
    </w:p>
    <w:p w14:paraId="316C0265" w14:textId="53403F04" w:rsidR="00BC200A" w:rsidRPr="00C402E5" w:rsidRDefault="00BC200A" w:rsidP="00BC200A">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lastRenderedPageBreak/>
        <w:t>Please attach a narrative that clearly and concisely describes your project for a diverse, cross-disciplinary audience of faculty reviewers</w:t>
      </w:r>
      <w:r w:rsidR="00F84F54">
        <w:rPr>
          <w:rFonts w:ascii="Times New Roman" w:hAnsi="Times New Roman" w:cs="Times New Roman"/>
          <w:color w:val="000000" w:themeColor="text1"/>
          <w:sz w:val="24"/>
          <w:szCs w:val="24"/>
        </w:rPr>
        <w:t>.</w:t>
      </w:r>
    </w:p>
    <w:p w14:paraId="17A4A7FF" w14:textId="77777777" w:rsidR="00BC200A" w:rsidRPr="00CA329C" w:rsidRDefault="00BC200A" w:rsidP="00BC200A">
      <w:pPr>
        <w:spacing w:after="0" w:line="240" w:lineRule="auto"/>
        <w:rPr>
          <w:rFonts w:ascii="Times New Roman" w:hAnsi="Times New Roman" w:cs="Times New Roman"/>
          <w:color w:val="000000" w:themeColor="text1"/>
          <w:sz w:val="24"/>
          <w:szCs w:val="24"/>
        </w:rPr>
      </w:pPr>
    </w:p>
    <w:p w14:paraId="10C37416" w14:textId="77777777" w:rsidR="00BC200A" w:rsidRDefault="00BC200A" w:rsidP="00BC200A">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 xml:space="preserve">Your narrative must </w:t>
      </w:r>
      <w:r>
        <w:rPr>
          <w:rFonts w:ascii="Times New Roman" w:hAnsi="Times New Roman" w:cs="Times New Roman"/>
          <w:color w:val="000000" w:themeColor="text1"/>
          <w:sz w:val="24"/>
          <w:szCs w:val="24"/>
        </w:rPr>
        <w:t>provide</w:t>
      </w:r>
      <w:r w:rsidRPr="00CA329C">
        <w:rPr>
          <w:rFonts w:ascii="Times New Roman" w:hAnsi="Times New Roman" w:cs="Times New Roman"/>
          <w:color w:val="000000" w:themeColor="text1"/>
          <w:sz w:val="24"/>
          <w:szCs w:val="24"/>
        </w:rPr>
        <w:t xml:space="preserve"> the following:</w:t>
      </w:r>
    </w:p>
    <w:p w14:paraId="5409829F" w14:textId="26370E7A" w:rsidR="00BC200A" w:rsidRDefault="00BC200A" w:rsidP="00BC200A">
      <w:pPr>
        <w:numPr>
          <w:ilvl w:val="0"/>
          <w:numId w:val="12"/>
        </w:num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A description of the project, including its purpose, scope,</w:t>
      </w:r>
      <w:r w:rsidR="00C402E5">
        <w:rPr>
          <w:rFonts w:ascii="Times New Roman" w:hAnsi="Times New Roman" w:cs="Times New Roman"/>
          <w:color w:val="000000" w:themeColor="text1"/>
          <w:sz w:val="24"/>
          <w:szCs w:val="24"/>
        </w:rPr>
        <w:t xml:space="preserve"> impact,</w:t>
      </w:r>
      <w:r w:rsidRPr="00CA329C">
        <w:rPr>
          <w:rFonts w:ascii="Times New Roman" w:hAnsi="Times New Roman" w:cs="Times New Roman"/>
          <w:color w:val="000000" w:themeColor="text1"/>
          <w:sz w:val="24"/>
          <w:szCs w:val="24"/>
        </w:rPr>
        <w:t xml:space="preserve"> and intellectual or creative goal</w:t>
      </w:r>
      <w:r>
        <w:rPr>
          <w:rFonts w:ascii="Times New Roman" w:hAnsi="Times New Roman" w:cs="Times New Roman"/>
          <w:color w:val="000000" w:themeColor="text1"/>
          <w:sz w:val="24"/>
          <w:szCs w:val="24"/>
        </w:rPr>
        <w:t>s.</w:t>
      </w:r>
    </w:p>
    <w:p w14:paraId="48BA4282" w14:textId="71B19B13" w:rsidR="00BC200A" w:rsidRDefault="00000000" w:rsidP="008901C1">
      <w:pPr>
        <w:numPr>
          <w:ilvl w:val="0"/>
          <w:numId w:val="12"/>
        </w:numPr>
        <w:spacing w:after="0" w:line="240" w:lineRule="auto"/>
        <w:rPr>
          <w:rFonts w:ascii="Times New Roman" w:hAnsi="Times New Roman" w:cs="Times New Roman"/>
          <w:color w:val="000000" w:themeColor="text1"/>
          <w:sz w:val="24"/>
          <w:szCs w:val="24"/>
        </w:rPr>
      </w:pPr>
      <w:r w:rsidRPr="00BC200A">
        <w:rPr>
          <w:rFonts w:ascii="Times New Roman" w:hAnsi="Times New Roman" w:cs="Times New Roman"/>
          <w:color w:val="000000" w:themeColor="text1"/>
          <w:sz w:val="24"/>
          <w:szCs w:val="24"/>
        </w:rPr>
        <w:t xml:space="preserve">Collaborative </w:t>
      </w:r>
      <w:r w:rsidR="00BC200A">
        <w:rPr>
          <w:rFonts w:ascii="Times New Roman" w:hAnsi="Times New Roman" w:cs="Times New Roman"/>
          <w:color w:val="000000" w:themeColor="text1"/>
          <w:sz w:val="24"/>
          <w:szCs w:val="24"/>
        </w:rPr>
        <w:t>p</w:t>
      </w:r>
      <w:r w:rsidRPr="00BC200A">
        <w:rPr>
          <w:rFonts w:ascii="Times New Roman" w:hAnsi="Times New Roman" w:cs="Times New Roman"/>
          <w:color w:val="000000" w:themeColor="text1"/>
          <w:sz w:val="24"/>
          <w:szCs w:val="24"/>
        </w:rPr>
        <w:t>lan</w:t>
      </w:r>
      <w:r w:rsidR="00BC200A" w:rsidRPr="00BC200A">
        <w:rPr>
          <w:rFonts w:ascii="Times New Roman" w:hAnsi="Times New Roman" w:cs="Times New Roman"/>
          <w:color w:val="000000" w:themeColor="text1"/>
          <w:sz w:val="24"/>
          <w:szCs w:val="24"/>
        </w:rPr>
        <w:t xml:space="preserve"> that d</w:t>
      </w:r>
      <w:r w:rsidRPr="00BC200A">
        <w:rPr>
          <w:rFonts w:ascii="Times New Roman" w:hAnsi="Times New Roman" w:cs="Times New Roman"/>
          <w:color w:val="000000" w:themeColor="text1"/>
          <w:sz w:val="24"/>
          <w:szCs w:val="24"/>
        </w:rPr>
        <w:t>escribe</w:t>
      </w:r>
      <w:r w:rsidR="00BC200A" w:rsidRPr="00BC200A">
        <w:rPr>
          <w:rFonts w:ascii="Times New Roman" w:hAnsi="Times New Roman" w:cs="Times New Roman"/>
          <w:color w:val="000000" w:themeColor="text1"/>
          <w:sz w:val="24"/>
          <w:szCs w:val="24"/>
        </w:rPr>
        <w:t>s</w:t>
      </w:r>
      <w:r w:rsidRPr="00BC200A">
        <w:rPr>
          <w:rFonts w:ascii="Times New Roman" w:hAnsi="Times New Roman" w:cs="Times New Roman"/>
          <w:color w:val="000000" w:themeColor="text1"/>
          <w:sz w:val="24"/>
          <w:szCs w:val="24"/>
        </w:rPr>
        <w:t xml:space="preserve"> how the faculty and student(s) will work together. Clearly define each person’s role and responsibilities.</w:t>
      </w:r>
    </w:p>
    <w:p w14:paraId="6F010996" w14:textId="77777777" w:rsidR="00BC200A" w:rsidRDefault="00000000" w:rsidP="008901C1">
      <w:pPr>
        <w:numPr>
          <w:ilvl w:val="0"/>
          <w:numId w:val="12"/>
        </w:numPr>
        <w:spacing w:after="0" w:line="240" w:lineRule="auto"/>
        <w:rPr>
          <w:rFonts w:ascii="Times New Roman" w:hAnsi="Times New Roman" w:cs="Times New Roman"/>
          <w:color w:val="000000" w:themeColor="text1"/>
          <w:sz w:val="24"/>
          <w:szCs w:val="24"/>
        </w:rPr>
      </w:pPr>
      <w:r w:rsidRPr="00BC200A">
        <w:rPr>
          <w:rFonts w:ascii="Times New Roman" w:hAnsi="Times New Roman" w:cs="Times New Roman"/>
          <w:color w:val="000000" w:themeColor="text1"/>
          <w:sz w:val="24"/>
          <w:szCs w:val="24"/>
        </w:rPr>
        <w:t xml:space="preserve">Mentorship and </w:t>
      </w:r>
      <w:r w:rsidR="00BC200A">
        <w:rPr>
          <w:rFonts w:ascii="Times New Roman" w:hAnsi="Times New Roman" w:cs="Times New Roman"/>
          <w:color w:val="000000" w:themeColor="text1"/>
          <w:sz w:val="24"/>
          <w:szCs w:val="24"/>
        </w:rPr>
        <w:t>s</w:t>
      </w:r>
      <w:r w:rsidRPr="00BC200A">
        <w:rPr>
          <w:rFonts w:ascii="Times New Roman" w:hAnsi="Times New Roman" w:cs="Times New Roman"/>
          <w:color w:val="000000" w:themeColor="text1"/>
          <w:sz w:val="24"/>
          <w:szCs w:val="24"/>
        </w:rPr>
        <w:t xml:space="preserve">tudent </w:t>
      </w:r>
      <w:r w:rsidR="00BC200A">
        <w:rPr>
          <w:rFonts w:ascii="Times New Roman" w:hAnsi="Times New Roman" w:cs="Times New Roman"/>
          <w:color w:val="000000" w:themeColor="text1"/>
          <w:sz w:val="24"/>
          <w:szCs w:val="24"/>
        </w:rPr>
        <w:t>l</w:t>
      </w:r>
      <w:r w:rsidRPr="00BC200A">
        <w:rPr>
          <w:rFonts w:ascii="Times New Roman" w:hAnsi="Times New Roman" w:cs="Times New Roman"/>
          <w:color w:val="000000" w:themeColor="text1"/>
          <w:sz w:val="24"/>
          <w:szCs w:val="24"/>
        </w:rPr>
        <w:t xml:space="preserve">earning </w:t>
      </w:r>
      <w:r w:rsidR="00BC200A">
        <w:rPr>
          <w:rFonts w:ascii="Times New Roman" w:hAnsi="Times New Roman" w:cs="Times New Roman"/>
          <w:color w:val="000000" w:themeColor="text1"/>
          <w:sz w:val="24"/>
          <w:szCs w:val="24"/>
        </w:rPr>
        <w:t>o</w:t>
      </w:r>
      <w:r w:rsidRPr="00BC200A">
        <w:rPr>
          <w:rFonts w:ascii="Times New Roman" w:hAnsi="Times New Roman" w:cs="Times New Roman"/>
          <w:color w:val="000000" w:themeColor="text1"/>
          <w:sz w:val="24"/>
          <w:szCs w:val="24"/>
        </w:rPr>
        <w:t>utcomes</w:t>
      </w:r>
      <w:r w:rsidR="00BC200A">
        <w:rPr>
          <w:rFonts w:ascii="Times New Roman" w:hAnsi="Times New Roman" w:cs="Times New Roman"/>
          <w:color w:val="000000" w:themeColor="text1"/>
          <w:sz w:val="24"/>
          <w:szCs w:val="24"/>
        </w:rPr>
        <w:t xml:space="preserve"> that d</w:t>
      </w:r>
      <w:r w:rsidRPr="00BC200A">
        <w:rPr>
          <w:rFonts w:ascii="Times New Roman" w:hAnsi="Times New Roman" w:cs="Times New Roman"/>
          <w:color w:val="000000" w:themeColor="text1"/>
          <w:sz w:val="24"/>
          <w:szCs w:val="24"/>
        </w:rPr>
        <w:t>etail the goals for the student(s), mentorship strategy, and how the project supports academic and/or professional development.</w:t>
      </w:r>
    </w:p>
    <w:p w14:paraId="4909DED7" w14:textId="43000D49" w:rsidR="00BC200A" w:rsidRDefault="00BC200A" w:rsidP="00BC200A">
      <w:pPr>
        <w:numPr>
          <w:ilvl w:val="0"/>
          <w:numId w:val="1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budget summary that</w:t>
      </w:r>
      <w:r w:rsidRPr="00FD3389">
        <w:rPr>
          <w:rFonts w:ascii="Times New Roman" w:hAnsi="Times New Roman" w:cs="Times New Roman"/>
          <w:color w:val="000000" w:themeColor="text1"/>
          <w:sz w:val="24"/>
          <w:szCs w:val="24"/>
        </w:rPr>
        <w:t xml:space="preserve"> brief</w:t>
      </w:r>
      <w:r>
        <w:rPr>
          <w:rFonts w:ascii="Times New Roman" w:hAnsi="Times New Roman" w:cs="Times New Roman"/>
          <w:color w:val="000000" w:themeColor="text1"/>
          <w:sz w:val="24"/>
          <w:szCs w:val="24"/>
        </w:rPr>
        <w:t>ly</w:t>
      </w:r>
      <w:r w:rsidRPr="00FD3389">
        <w:rPr>
          <w:rFonts w:ascii="Times New Roman" w:hAnsi="Times New Roman" w:cs="Times New Roman"/>
          <w:color w:val="000000" w:themeColor="text1"/>
          <w:sz w:val="24"/>
          <w:szCs w:val="24"/>
        </w:rPr>
        <w:t xml:space="preserve"> expla</w:t>
      </w:r>
      <w:r>
        <w:rPr>
          <w:rFonts w:ascii="Times New Roman" w:hAnsi="Times New Roman" w:cs="Times New Roman"/>
          <w:color w:val="000000" w:themeColor="text1"/>
          <w:sz w:val="24"/>
          <w:szCs w:val="24"/>
        </w:rPr>
        <w:t>ins</w:t>
      </w:r>
      <w:r w:rsidRPr="00FD3389">
        <w:rPr>
          <w:rFonts w:ascii="Times New Roman" w:hAnsi="Times New Roman" w:cs="Times New Roman"/>
          <w:color w:val="000000" w:themeColor="text1"/>
          <w:sz w:val="24"/>
          <w:szCs w:val="24"/>
        </w:rPr>
        <w:t xml:space="preserve"> how the </w:t>
      </w:r>
      <w:r>
        <w:rPr>
          <w:rFonts w:ascii="Times New Roman" w:hAnsi="Times New Roman" w:cs="Times New Roman"/>
          <w:color w:val="000000" w:themeColor="text1"/>
          <w:sz w:val="24"/>
          <w:szCs w:val="24"/>
        </w:rPr>
        <w:t>activities</w:t>
      </w:r>
      <w:r w:rsidRPr="00FD3389">
        <w:rPr>
          <w:rFonts w:ascii="Times New Roman" w:hAnsi="Times New Roman" w:cs="Times New Roman"/>
          <w:color w:val="000000" w:themeColor="text1"/>
          <w:sz w:val="24"/>
          <w:szCs w:val="24"/>
        </w:rPr>
        <w:t xml:space="preserve"> aligns with the proposed </w:t>
      </w:r>
      <w:r>
        <w:rPr>
          <w:rFonts w:ascii="Times New Roman" w:hAnsi="Times New Roman" w:cs="Times New Roman"/>
          <w:color w:val="000000" w:themeColor="text1"/>
          <w:sz w:val="24"/>
          <w:szCs w:val="24"/>
        </w:rPr>
        <w:t>the</w:t>
      </w:r>
      <w:r w:rsidRPr="00FD3389">
        <w:rPr>
          <w:rFonts w:ascii="Times New Roman" w:hAnsi="Times New Roman" w:cs="Times New Roman"/>
          <w:color w:val="000000" w:themeColor="text1"/>
          <w:sz w:val="24"/>
          <w:szCs w:val="24"/>
        </w:rPr>
        <w:t xml:space="preserve"> detailed budget</w:t>
      </w:r>
      <w:r>
        <w:rPr>
          <w:rFonts w:ascii="Times New Roman" w:hAnsi="Times New Roman" w:cs="Times New Roman"/>
          <w:color w:val="000000" w:themeColor="text1"/>
          <w:sz w:val="24"/>
          <w:szCs w:val="24"/>
        </w:rPr>
        <w:t xml:space="preserve"> provided</w:t>
      </w:r>
      <w:r w:rsidRPr="00FD3389">
        <w:rPr>
          <w:rFonts w:ascii="Times New Roman" w:hAnsi="Times New Roman" w:cs="Times New Roman"/>
          <w:color w:val="000000" w:themeColor="text1"/>
          <w:sz w:val="24"/>
          <w:szCs w:val="24"/>
        </w:rPr>
        <w:t xml:space="preserve"> on the budget form</w:t>
      </w:r>
      <w:r>
        <w:rPr>
          <w:rFonts w:ascii="Times New Roman" w:hAnsi="Times New Roman" w:cs="Times New Roman"/>
          <w:color w:val="000000" w:themeColor="text1"/>
          <w:sz w:val="24"/>
          <w:szCs w:val="24"/>
        </w:rPr>
        <w:t xml:space="preserve">. </w:t>
      </w:r>
      <w:r w:rsidRPr="00FD3389">
        <w:rPr>
          <w:rFonts w:ascii="Times New Roman" w:hAnsi="Times New Roman" w:cs="Times New Roman"/>
          <w:color w:val="000000" w:themeColor="text1"/>
          <w:sz w:val="24"/>
          <w:szCs w:val="24"/>
        </w:rPr>
        <w:t>All costs must be allowable under CFA policy</w:t>
      </w:r>
      <w:r>
        <w:rPr>
          <w:rFonts w:ascii="Times New Roman" w:hAnsi="Times New Roman" w:cs="Times New Roman"/>
          <w:color w:val="000000" w:themeColor="text1"/>
          <w:sz w:val="24"/>
          <w:szCs w:val="24"/>
        </w:rPr>
        <w:t xml:space="preserve"> </w:t>
      </w:r>
      <w:r w:rsidR="00B37759">
        <w:rPr>
          <w:rFonts w:ascii="Times New Roman" w:hAnsi="Times New Roman" w:cs="Times New Roman"/>
          <w:color w:val="000000" w:themeColor="text1"/>
          <w:sz w:val="24"/>
          <w:szCs w:val="24"/>
        </w:rPr>
        <w:t>(</w:t>
      </w:r>
      <w:r w:rsidR="00B37759" w:rsidRPr="00204285">
        <w:rPr>
          <w:rFonts w:ascii="Times New Roman" w:hAnsi="Times New Roman" w:cs="Times New Roman"/>
          <w:color w:val="000000" w:themeColor="text1"/>
          <w:sz w:val="24"/>
          <w:szCs w:val="24"/>
        </w:rPr>
        <w:t xml:space="preserve">see </w:t>
      </w:r>
      <w:r w:rsidR="00B37759">
        <w:rPr>
          <w:rFonts w:ascii="Times New Roman" w:hAnsi="Times New Roman" w:cs="Times New Roman"/>
          <w:color w:val="000000" w:themeColor="text1"/>
          <w:sz w:val="24"/>
          <w:szCs w:val="24"/>
        </w:rPr>
        <w:t>CFA Allowable Expenses sheet)</w:t>
      </w:r>
      <w:r w:rsidRPr="00FD338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2B38BDBA" w14:textId="77777777" w:rsidR="008901C1" w:rsidRPr="008901C1" w:rsidRDefault="008901C1" w:rsidP="008901C1">
      <w:pPr>
        <w:spacing w:after="0" w:line="240" w:lineRule="auto"/>
        <w:rPr>
          <w:rFonts w:ascii="Times New Roman" w:hAnsi="Times New Roman" w:cs="Times New Roman"/>
          <w:color w:val="000000" w:themeColor="text1"/>
          <w:sz w:val="24"/>
          <w:szCs w:val="24"/>
        </w:rPr>
      </w:pPr>
    </w:p>
    <w:p w14:paraId="369AAEF4" w14:textId="6EAA0C14" w:rsidR="001B7E55" w:rsidRPr="008901C1" w:rsidRDefault="00000000" w:rsidP="008901C1">
      <w:pPr>
        <w:pStyle w:val="Heading2"/>
        <w:spacing w:before="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8: Additional Funding</w:t>
      </w:r>
    </w:p>
    <w:p w14:paraId="67368A73" w14:textId="4735BD21"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 xml:space="preserve">Is this project supported by other funding? </w:t>
      </w:r>
      <w:r w:rsidR="00C402E5">
        <w:rPr>
          <w:rFonts w:ascii="Times New Roman" w:hAnsi="Times New Roman" w:cs="Times New Roman"/>
          <w:color w:val="000000" w:themeColor="text1"/>
          <w:sz w:val="24"/>
          <w:szCs w:val="24"/>
        </w:rPr>
        <w:fldChar w:fldCharType="begin">
          <w:ffData>
            <w:name w:val="Check6"/>
            <w:enabled/>
            <w:calcOnExit w:val="0"/>
            <w:checkBox>
              <w:sizeAuto/>
              <w:default w:val="0"/>
            </w:checkBox>
          </w:ffData>
        </w:fldChar>
      </w:r>
      <w:r w:rsidR="00C402E5">
        <w:rPr>
          <w:rFonts w:ascii="Times New Roman" w:hAnsi="Times New Roman" w:cs="Times New Roman"/>
          <w:color w:val="000000" w:themeColor="text1"/>
          <w:sz w:val="24"/>
          <w:szCs w:val="24"/>
        </w:rPr>
        <w:instrText xml:space="preserve"> FORMCHECKBOX </w:instrText>
      </w:r>
      <w:r w:rsidR="00C402E5">
        <w:rPr>
          <w:rFonts w:ascii="Times New Roman" w:hAnsi="Times New Roman" w:cs="Times New Roman"/>
          <w:color w:val="000000" w:themeColor="text1"/>
          <w:sz w:val="24"/>
          <w:szCs w:val="24"/>
        </w:rPr>
      </w:r>
      <w:r w:rsidR="00C402E5">
        <w:rPr>
          <w:rFonts w:ascii="Times New Roman" w:hAnsi="Times New Roman" w:cs="Times New Roman"/>
          <w:color w:val="000000" w:themeColor="text1"/>
          <w:sz w:val="24"/>
          <w:szCs w:val="24"/>
        </w:rPr>
        <w:fldChar w:fldCharType="separate"/>
      </w:r>
      <w:r w:rsidR="00C402E5">
        <w:rPr>
          <w:rFonts w:ascii="Times New Roman" w:hAnsi="Times New Roman" w:cs="Times New Roman"/>
          <w:color w:val="000000" w:themeColor="text1"/>
          <w:sz w:val="24"/>
          <w:szCs w:val="24"/>
        </w:rPr>
        <w:fldChar w:fldCharType="end"/>
      </w:r>
      <w:r w:rsidRPr="008901C1">
        <w:rPr>
          <w:rFonts w:ascii="Times New Roman" w:hAnsi="Times New Roman" w:cs="Times New Roman"/>
          <w:color w:val="000000" w:themeColor="text1"/>
          <w:sz w:val="24"/>
          <w:szCs w:val="24"/>
        </w:rPr>
        <w:t xml:space="preserve"> Yes  </w:t>
      </w:r>
      <w:r w:rsidR="00C402E5">
        <w:rPr>
          <w:rFonts w:ascii="Times New Roman" w:hAnsi="Times New Roman" w:cs="Times New Roman"/>
          <w:color w:val="000000" w:themeColor="text1"/>
          <w:sz w:val="24"/>
          <w:szCs w:val="24"/>
        </w:rPr>
        <w:fldChar w:fldCharType="begin">
          <w:ffData>
            <w:name w:val="Check6"/>
            <w:enabled/>
            <w:calcOnExit w:val="0"/>
            <w:checkBox>
              <w:sizeAuto/>
              <w:default w:val="0"/>
            </w:checkBox>
          </w:ffData>
        </w:fldChar>
      </w:r>
      <w:r w:rsidR="00C402E5">
        <w:rPr>
          <w:rFonts w:ascii="Times New Roman" w:hAnsi="Times New Roman" w:cs="Times New Roman"/>
          <w:color w:val="000000" w:themeColor="text1"/>
          <w:sz w:val="24"/>
          <w:szCs w:val="24"/>
        </w:rPr>
        <w:instrText xml:space="preserve"> FORMCHECKBOX </w:instrText>
      </w:r>
      <w:r w:rsidR="00C402E5">
        <w:rPr>
          <w:rFonts w:ascii="Times New Roman" w:hAnsi="Times New Roman" w:cs="Times New Roman"/>
          <w:color w:val="000000" w:themeColor="text1"/>
          <w:sz w:val="24"/>
          <w:szCs w:val="24"/>
        </w:rPr>
      </w:r>
      <w:r w:rsidR="00C402E5">
        <w:rPr>
          <w:rFonts w:ascii="Times New Roman" w:hAnsi="Times New Roman" w:cs="Times New Roman"/>
          <w:color w:val="000000" w:themeColor="text1"/>
          <w:sz w:val="24"/>
          <w:szCs w:val="24"/>
        </w:rPr>
        <w:fldChar w:fldCharType="separate"/>
      </w:r>
      <w:r w:rsidR="00C402E5">
        <w:rPr>
          <w:rFonts w:ascii="Times New Roman" w:hAnsi="Times New Roman" w:cs="Times New Roman"/>
          <w:color w:val="000000" w:themeColor="text1"/>
          <w:sz w:val="24"/>
          <w:szCs w:val="24"/>
        </w:rPr>
        <w:fldChar w:fldCharType="end"/>
      </w:r>
      <w:r w:rsidRPr="008901C1">
        <w:rPr>
          <w:rFonts w:ascii="Times New Roman" w:hAnsi="Times New Roman" w:cs="Times New Roman"/>
          <w:color w:val="000000" w:themeColor="text1"/>
          <w:sz w:val="24"/>
          <w:szCs w:val="24"/>
        </w:rPr>
        <w:t xml:space="preserve"> No</w:t>
      </w:r>
    </w:p>
    <w:p w14:paraId="326A4661"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If yes, describe the source and how it complements this grant:</w:t>
      </w:r>
    </w:p>
    <w:p w14:paraId="595F343B" w14:textId="77777777" w:rsidR="008901C1" w:rsidRDefault="008901C1" w:rsidP="008901C1">
      <w:pPr>
        <w:spacing w:after="0" w:line="240" w:lineRule="auto"/>
        <w:rPr>
          <w:rFonts w:ascii="Times New Roman" w:hAnsi="Times New Roman" w:cs="Times New Roman"/>
          <w:color w:val="000000" w:themeColor="text1"/>
          <w:sz w:val="24"/>
          <w:szCs w:val="24"/>
        </w:rPr>
      </w:pPr>
    </w:p>
    <w:p w14:paraId="44C50146" w14:textId="2D98D0D9" w:rsidR="00C2150A" w:rsidRPr="00CA329C" w:rsidRDefault="00C2150A" w:rsidP="00C2150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Pr="00CA329C">
        <w:rPr>
          <w:rFonts w:ascii="Times New Roman" w:hAnsi="Times New Roman" w:cs="Times New Roman"/>
          <w:b/>
          <w:bCs/>
          <w:color w:val="000000" w:themeColor="text1"/>
          <w:sz w:val="24"/>
          <w:szCs w:val="24"/>
        </w:rPr>
        <w:t>: Institutional Review Board (IRB)</w:t>
      </w:r>
    </w:p>
    <w:p w14:paraId="34D57788" w14:textId="30A61616" w:rsidR="00C2150A" w:rsidRPr="00CA329C" w:rsidRDefault="00C2150A" w:rsidP="00C402E5">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Does your project include</w:t>
      </w:r>
      <w:r>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research involving human subjects</w:t>
      </w:r>
      <w:r>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 xml:space="preserve">(this includes surveys)? If your project does please consult the </w:t>
      </w:r>
      <w:r>
        <w:rPr>
          <w:rFonts w:ascii="Times New Roman" w:hAnsi="Times New Roman" w:cs="Times New Roman"/>
          <w:color w:val="000000" w:themeColor="text1"/>
          <w:sz w:val="24"/>
          <w:szCs w:val="24"/>
        </w:rPr>
        <w:t>FSU Office for Human Subjects Protection</w:t>
      </w:r>
      <w:r w:rsidRPr="00CA329C">
        <w:rPr>
          <w:rFonts w:ascii="Times New Roman" w:hAnsi="Times New Roman" w:cs="Times New Roman"/>
          <w:color w:val="000000" w:themeColor="text1"/>
          <w:sz w:val="24"/>
          <w:szCs w:val="24"/>
        </w:rPr>
        <w:t xml:space="preserve"> website</w:t>
      </w:r>
      <w:r>
        <w:rPr>
          <w:rFonts w:ascii="Times New Roman" w:hAnsi="Times New Roman" w:cs="Times New Roman"/>
          <w:color w:val="000000" w:themeColor="text1"/>
          <w:sz w:val="24"/>
          <w:szCs w:val="24"/>
        </w:rPr>
        <w:t xml:space="preserve"> (</w:t>
      </w:r>
      <w:hyperlink r:id="rId6" w:history="1">
        <w:r w:rsidRPr="0019693D">
          <w:rPr>
            <w:rStyle w:val="Hyperlink"/>
            <w:rFonts w:ascii="Times New Roman" w:hAnsi="Times New Roman" w:cs="Times New Roman"/>
            <w:sz w:val="24"/>
            <w:szCs w:val="24"/>
          </w:rPr>
          <w:t>https://www.research.fsu.edu/research-offices/ohsp/human-research-review/</w:t>
        </w:r>
      </w:hyperlink>
      <w:r>
        <w:rPr>
          <w:rFonts w:ascii="Times New Roman" w:hAnsi="Times New Roman" w:cs="Times New Roman"/>
          <w:color w:val="000000" w:themeColor="text1"/>
          <w:sz w:val="24"/>
          <w:szCs w:val="24"/>
        </w:rPr>
        <w:t>) and (</w:t>
      </w:r>
      <w:r w:rsidRPr="00CA329C">
        <w:rPr>
          <w:rFonts w:ascii="Times New Roman" w:hAnsi="Times New Roman" w:cs="Times New Roman"/>
          <w:color w:val="000000" w:themeColor="text1"/>
          <w:sz w:val="24"/>
          <w:szCs w:val="24"/>
        </w:rPr>
        <w:t>https://www.research.fsu.edu/research-offices/ohsp/human-research-review/single-irb-or-sirb-reviews/</w:t>
      </w:r>
      <w:r>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 xml:space="preserve">to be sure you are able to follow all </w:t>
      </w:r>
      <w:r>
        <w:rPr>
          <w:rFonts w:ascii="Times New Roman" w:hAnsi="Times New Roman" w:cs="Times New Roman"/>
          <w:color w:val="000000" w:themeColor="text1"/>
          <w:sz w:val="24"/>
          <w:szCs w:val="24"/>
        </w:rPr>
        <w:t>U</w:t>
      </w:r>
      <w:r w:rsidRPr="00CA329C">
        <w:rPr>
          <w:rFonts w:ascii="Times New Roman" w:hAnsi="Times New Roman" w:cs="Times New Roman"/>
          <w:color w:val="000000" w:themeColor="text1"/>
          <w:sz w:val="24"/>
          <w:szCs w:val="24"/>
        </w:rPr>
        <w:t>niversity IRB policies and procedures.</w:t>
      </w:r>
      <w:r w:rsidR="00C402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Check6"/>
            <w:enabled/>
            <w:calcOnExit w:val="0"/>
            <w:checkBox>
              <w:sizeAuto/>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sidRPr="00CA329C">
        <w:rPr>
          <w:rFonts w:ascii="Times New Roman" w:hAnsi="Times New Roman" w:cs="Times New Roman"/>
          <w:color w:val="000000" w:themeColor="text1"/>
          <w:sz w:val="24"/>
          <w:szCs w:val="24"/>
        </w:rPr>
        <w:t>Yes</w:t>
      </w:r>
      <w:r w:rsidR="00C402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Check7"/>
            <w:enabled/>
            <w:calcOnExit w:val="0"/>
            <w:checkBox>
              <w:sizeAuto/>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sidRPr="00CA329C">
        <w:rPr>
          <w:rFonts w:ascii="Times New Roman" w:hAnsi="Times New Roman" w:cs="Times New Roman"/>
          <w:color w:val="000000" w:themeColor="text1"/>
          <w:sz w:val="24"/>
          <w:szCs w:val="24"/>
        </w:rPr>
        <w:t>No</w:t>
      </w:r>
    </w:p>
    <w:p w14:paraId="0F8D8F74" w14:textId="77777777" w:rsidR="00C2150A" w:rsidRPr="008901C1" w:rsidRDefault="00C2150A" w:rsidP="008901C1">
      <w:pPr>
        <w:spacing w:after="0" w:line="240" w:lineRule="auto"/>
        <w:rPr>
          <w:rFonts w:ascii="Times New Roman" w:hAnsi="Times New Roman" w:cs="Times New Roman"/>
          <w:color w:val="000000" w:themeColor="text1"/>
          <w:sz w:val="24"/>
          <w:szCs w:val="24"/>
        </w:rPr>
      </w:pPr>
    </w:p>
    <w:p w14:paraId="321AC098" w14:textId="5A90E65A" w:rsidR="001B7E55" w:rsidRPr="008901C1" w:rsidRDefault="00C2150A" w:rsidP="008901C1">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8901C1">
        <w:rPr>
          <w:rFonts w:ascii="Times New Roman" w:hAnsi="Times New Roman" w:cs="Times New Roman"/>
          <w:color w:val="000000" w:themeColor="text1"/>
          <w:sz w:val="24"/>
          <w:szCs w:val="24"/>
        </w:rPr>
        <w:t>: Certification</w:t>
      </w:r>
    </w:p>
    <w:p w14:paraId="475B5A64"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By submitting this application, we affirm that:</w:t>
      </w:r>
    </w:p>
    <w:p w14:paraId="16A779A2" w14:textId="39E4F907" w:rsidR="001B7E55" w:rsidRPr="008901C1" w:rsidRDefault="00000000" w:rsidP="008901C1">
      <w:pPr>
        <w:pStyle w:val="ListParagraph"/>
        <w:numPr>
          <w:ilvl w:val="0"/>
          <w:numId w:val="10"/>
        </w:num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The proposed project represents a genuine collaboration between faculty and student(s) outside of regular coursework or instructional activity.</w:t>
      </w:r>
    </w:p>
    <w:p w14:paraId="31F20462" w14:textId="330D63B4" w:rsidR="001B7E55" w:rsidRPr="008901C1" w:rsidRDefault="00000000" w:rsidP="008901C1">
      <w:pPr>
        <w:pStyle w:val="ListParagraph"/>
        <w:numPr>
          <w:ilvl w:val="0"/>
          <w:numId w:val="10"/>
        </w:num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The student(s) named will play an active role in project planning, execution, and/or dissemination.</w:t>
      </w:r>
    </w:p>
    <w:p w14:paraId="2C9EF6D9" w14:textId="5FE86A30" w:rsidR="001B7E55" w:rsidRPr="008901C1" w:rsidRDefault="00000000" w:rsidP="008901C1">
      <w:pPr>
        <w:pStyle w:val="ListParagraph"/>
        <w:numPr>
          <w:ilvl w:val="0"/>
          <w:numId w:val="10"/>
        </w:num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A final report will be submitted within 30 days of the project’s conclusion.</w:t>
      </w:r>
    </w:p>
    <w:p w14:paraId="6970B51A" w14:textId="32CBFD24" w:rsidR="001B7E55" w:rsidRPr="008901C1" w:rsidRDefault="00C2150A" w:rsidP="008901C1">
      <w:pPr>
        <w:pStyle w:val="ListParagraph"/>
        <w:numPr>
          <w:ilvl w:val="0"/>
          <w:numId w:val="10"/>
        </w:numPr>
        <w:spacing w:after="0" w:line="240" w:lineRule="auto"/>
        <w:rPr>
          <w:rFonts w:ascii="Times New Roman" w:hAnsi="Times New Roman" w:cs="Times New Roman"/>
          <w:color w:val="000000" w:themeColor="text1"/>
          <w:sz w:val="24"/>
          <w:szCs w:val="24"/>
        </w:rPr>
      </w:pPr>
      <w:r w:rsidRPr="005127AF">
        <w:rPr>
          <w:rFonts w:ascii="Times New Roman" w:hAnsi="Times New Roman" w:cs="Times New Roman"/>
          <w:color w:val="000000" w:themeColor="text1"/>
          <w:sz w:val="24"/>
          <w:szCs w:val="24"/>
        </w:rPr>
        <w:t>Failure to submit the report may affect eligibility for future CFA funding</w:t>
      </w:r>
      <w:r w:rsidRPr="008901C1">
        <w:rPr>
          <w:rFonts w:ascii="Times New Roman" w:hAnsi="Times New Roman" w:cs="Times New Roman"/>
          <w:color w:val="000000" w:themeColor="text1"/>
          <w:sz w:val="24"/>
          <w:szCs w:val="24"/>
        </w:rPr>
        <w:t>.</w:t>
      </w:r>
    </w:p>
    <w:p w14:paraId="1FE786D0" w14:textId="77777777" w:rsidR="008901C1" w:rsidRDefault="008901C1" w:rsidP="008901C1">
      <w:pPr>
        <w:pStyle w:val="ListParagraph"/>
        <w:spacing w:after="0" w:line="240" w:lineRule="auto"/>
        <w:rPr>
          <w:rFonts w:ascii="Times New Roman" w:hAnsi="Times New Roman" w:cs="Times New Roman"/>
          <w:color w:val="000000" w:themeColor="text1"/>
          <w:sz w:val="24"/>
          <w:szCs w:val="24"/>
        </w:rPr>
      </w:pPr>
    </w:p>
    <w:p w14:paraId="3C821B52" w14:textId="77777777" w:rsidR="00C2150A" w:rsidRPr="00CA329C" w:rsidRDefault="00C2150A" w:rsidP="00C2150A">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b/>
          <w:bCs/>
          <w:color w:val="000000" w:themeColor="text1"/>
          <w:sz w:val="24"/>
          <w:szCs w:val="24"/>
        </w:rPr>
        <w:t xml:space="preserve">Submit your </w:t>
      </w:r>
      <w:r>
        <w:rPr>
          <w:rFonts w:ascii="Times New Roman" w:hAnsi="Times New Roman" w:cs="Times New Roman"/>
          <w:b/>
          <w:bCs/>
          <w:color w:val="000000" w:themeColor="text1"/>
          <w:sz w:val="24"/>
          <w:szCs w:val="24"/>
        </w:rPr>
        <w:t>Application</w:t>
      </w:r>
      <w:r w:rsidRPr="00CA329C">
        <w:rPr>
          <w:rFonts w:ascii="Times New Roman" w:hAnsi="Times New Roman" w:cs="Times New Roman"/>
          <w:b/>
          <w:bCs/>
          <w:color w:val="000000" w:themeColor="text1"/>
          <w:sz w:val="24"/>
          <w:szCs w:val="24"/>
        </w:rPr>
        <w:t xml:space="preserve"> as a single PDF document.</w:t>
      </w:r>
      <w:r w:rsidRPr="00CA329C">
        <w:rPr>
          <w:rFonts w:ascii="Times New Roman" w:hAnsi="Times New Roman" w:cs="Times New Roman"/>
          <w:color w:val="000000" w:themeColor="text1"/>
          <w:sz w:val="24"/>
          <w:szCs w:val="24"/>
        </w:rPr>
        <w:br/>
        <w:t xml:space="preserve">Maximum file size: </w:t>
      </w:r>
      <w:r>
        <w:rPr>
          <w:rFonts w:ascii="Times New Roman" w:hAnsi="Times New Roman" w:cs="Times New Roman"/>
          <w:color w:val="000000" w:themeColor="text1"/>
          <w:sz w:val="24"/>
          <w:szCs w:val="24"/>
        </w:rPr>
        <w:t>5</w:t>
      </w:r>
      <w:r w:rsidRPr="00CA329C">
        <w:rPr>
          <w:rFonts w:ascii="Times New Roman" w:hAnsi="Times New Roman" w:cs="Times New Roman"/>
          <w:color w:val="000000" w:themeColor="text1"/>
          <w:sz w:val="24"/>
          <w:szCs w:val="24"/>
        </w:rPr>
        <w:t xml:space="preserve">MB. </w:t>
      </w:r>
      <w:r>
        <w:rPr>
          <w:rFonts w:ascii="Times New Roman" w:hAnsi="Times New Roman" w:cs="Times New Roman"/>
          <w:color w:val="000000" w:themeColor="text1"/>
          <w:sz w:val="24"/>
          <w:szCs w:val="24"/>
        </w:rPr>
        <w:t>Please clearly label each section.</w:t>
      </w:r>
      <w:r w:rsidRPr="00CA329C">
        <w:rPr>
          <w:rFonts w:ascii="Times New Roman" w:hAnsi="Times New Roman" w:cs="Times New Roman"/>
          <w:color w:val="000000" w:themeColor="text1"/>
          <w:sz w:val="24"/>
          <w:szCs w:val="24"/>
        </w:rPr>
        <w:t xml:space="preserve"> </w:t>
      </w:r>
    </w:p>
    <w:p w14:paraId="3DF0087B" w14:textId="77777777" w:rsidR="00C2150A" w:rsidRPr="008901C1" w:rsidRDefault="00C2150A" w:rsidP="008901C1">
      <w:pPr>
        <w:pStyle w:val="ListParagraph"/>
        <w:spacing w:after="0" w:line="240" w:lineRule="auto"/>
        <w:rPr>
          <w:rFonts w:ascii="Times New Roman" w:hAnsi="Times New Roman" w:cs="Times New Roman"/>
          <w:color w:val="000000" w:themeColor="text1"/>
          <w:sz w:val="24"/>
          <w:szCs w:val="24"/>
        </w:rPr>
      </w:pPr>
    </w:p>
    <w:p w14:paraId="23E09138"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Faculty Signature: ___________________________</w:t>
      </w:r>
    </w:p>
    <w:p w14:paraId="792FE4F6"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Date: ___________________</w:t>
      </w:r>
    </w:p>
    <w:p w14:paraId="3D6FA67B"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Student Signature: ___________________________</w:t>
      </w:r>
    </w:p>
    <w:p w14:paraId="7F5292EC" w14:textId="77777777" w:rsidR="001B7E55" w:rsidRPr="008901C1" w:rsidRDefault="00000000" w:rsidP="008901C1">
      <w:pPr>
        <w:spacing w:after="0" w:line="240" w:lineRule="auto"/>
        <w:rPr>
          <w:rFonts w:ascii="Times New Roman" w:hAnsi="Times New Roman" w:cs="Times New Roman"/>
          <w:color w:val="000000" w:themeColor="text1"/>
          <w:sz w:val="24"/>
          <w:szCs w:val="24"/>
        </w:rPr>
      </w:pPr>
      <w:r w:rsidRPr="008901C1">
        <w:rPr>
          <w:rFonts w:ascii="Times New Roman" w:hAnsi="Times New Roman" w:cs="Times New Roman"/>
          <w:color w:val="000000" w:themeColor="text1"/>
          <w:sz w:val="24"/>
          <w:szCs w:val="24"/>
        </w:rPr>
        <w:t>Date: ___________________</w:t>
      </w:r>
    </w:p>
    <w:sectPr w:rsidR="001B7E55" w:rsidRPr="008901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DA03E3"/>
    <w:multiLevelType w:val="hybridMultilevel"/>
    <w:tmpl w:val="79D0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83CC2"/>
    <w:multiLevelType w:val="multilevel"/>
    <w:tmpl w:val="22D6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84BDD"/>
    <w:multiLevelType w:val="hybridMultilevel"/>
    <w:tmpl w:val="4E1E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D3B8A"/>
    <w:multiLevelType w:val="hybridMultilevel"/>
    <w:tmpl w:val="8D2C7012"/>
    <w:lvl w:ilvl="0" w:tplc="FBAE0A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31B98"/>
    <w:multiLevelType w:val="multilevel"/>
    <w:tmpl w:val="CCB4C49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0127F3"/>
    <w:multiLevelType w:val="multilevel"/>
    <w:tmpl w:val="A9583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860253">
    <w:abstractNumId w:val="8"/>
  </w:num>
  <w:num w:numId="2" w16cid:durableId="817845252">
    <w:abstractNumId w:val="6"/>
  </w:num>
  <w:num w:numId="3" w16cid:durableId="1573613167">
    <w:abstractNumId w:val="5"/>
  </w:num>
  <w:num w:numId="4" w16cid:durableId="311953982">
    <w:abstractNumId w:val="4"/>
  </w:num>
  <w:num w:numId="5" w16cid:durableId="1397390762">
    <w:abstractNumId w:val="7"/>
  </w:num>
  <w:num w:numId="6" w16cid:durableId="1019969139">
    <w:abstractNumId w:val="3"/>
  </w:num>
  <w:num w:numId="7" w16cid:durableId="1740713147">
    <w:abstractNumId w:val="2"/>
  </w:num>
  <w:num w:numId="8" w16cid:durableId="572396718">
    <w:abstractNumId w:val="1"/>
  </w:num>
  <w:num w:numId="9" w16cid:durableId="1540584473">
    <w:abstractNumId w:val="0"/>
  </w:num>
  <w:num w:numId="10" w16cid:durableId="1530486703">
    <w:abstractNumId w:val="9"/>
  </w:num>
  <w:num w:numId="11" w16cid:durableId="1388840379">
    <w:abstractNumId w:val="12"/>
  </w:num>
  <w:num w:numId="12" w16cid:durableId="1854412158">
    <w:abstractNumId w:val="13"/>
  </w:num>
  <w:num w:numId="13" w16cid:durableId="1031538124">
    <w:abstractNumId w:val="14"/>
  </w:num>
  <w:num w:numId="14" w16cid:durableId="1951432624">
    <w:abstractNumId w:val="11"/>
  </w:num>
  <w:num w:numId="15" w16cid:durableId="561333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7F"/>
    <w:rsid w:val="000232BD"/>
    <w:rsid w:val="00034616"/>
    <w:rsid w:val="0006063C"/>
    <w:rsid w:val="000D07A7"/>
    <w:rsid w:val="00143EC9"/>
    <w:rsid w:val="0015074B"/>
    <w:rsid w:val="001B7E55"/>
    <w:rsid w:val="0029639D"/>
    <w:rsid w:val="00321851"/>
    <w:rsid w:val="00326F90"/>
    <w:rsid w:val="005226DA"/>
    <w:rsid w:val="007E4B21"/>
    <w:rsid w:val="008901C1"/>
    <w:rsid w:val="00AA1D8D"/>
    <w:rsid w:val="00B37759"/>
    <w:rsid w:val="00B47730"/>
    <w:rsid w:val="00BC200A"/>
    <w:rsid w:val="00C2150A"/>
    <w:rsid w:val="00C251B7"/>
    <w:rsid w:val="00C402E5"/>
    <w:rsid w:val="00CB0664"/>
    <w:rsid w:val="00DD4589"/>
    <w:rsid w:val="00F84F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8BA63"/>
  <w14:defaultImageDpi w14:val="300"/>
  <w15:docId w15:val="{BD9456D9-B577-F741-B210-4EA799A4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2150A"/>
    <w:rPr>
      <w:color w:val="0000FF" w:themeColor="hyperlink"/>
      <w:u w:val="single"/>
    </w:rPr>
  </w:style>
  <w:style w:type="paragraph" w:styleId="NormalWeb">
    <w:name w:val="Normal (Web)"/>
    <w:basedOn w:val="Normal"/>
    <w:uiPriority w:val="99"/>
    <w:unhideWhenUsed/>
    <w:rsid w:val="00C402E5"/>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search.fsu.edu/research-offices/ohsp/human-research-re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Carrasco</cp:lastModifiedBy>
  <cp:revision>6</cp:revision>
  <cp:lastPrinted>2026-01-14T16:10:00Z</cp:lastPrinted>
  <dcterms:created xsi:type="dcterms:W3CDTF">2026-01-12T19:29:00Z</dcterms:created>
  <dcterms:modified xsi:type="dcterms:W3CDTF">2026-01-14T16:31:00Z</dcterms:modified>
  <cp:category/>
</cp:coreProperties>
</file>