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51080" w14:textId="1AE6C294" w:rsidR="00B423C6" w:rsidRPr="00CA329C" w:rsidRDefault="00000000" w:rsidP="00CA329C">
      <w:pPr>
        <w:pStyle w:val="Heading1"/>
        <w:spacing w:before="0" w:line="240" w:lineRule="auto"/>
        <w:rPr>
          <w:rFonts w:ascii="Times New Roman" w:hAnsi="Times New Roman" w:cs="Times New Roman"/>
          <w:color w:val="000000" w:themeColor="text1"/>
          <w:sz w:val="24"/>
          <w:szCs w:val="24"/>
        </w:rPr>
      </w:pPr>
      <w:r w:rsidRPr="00CA329C">
        <w:rPr>
          <w:rFonts w:ascii="Times New Roman" w:hAnsi="Times New Roman" w:cs="Times New Roman"/>
          <w:color w:val="000000" w:themeColor="text1"/>
          <w:sz w:val="24"/>
          <w:szCs w:val="24"/>
        </w:rPr>
        <w:t>CFA Research &amp; Production Support Grant Application Form</w:t>
      </w:r>
    </w:p>
    <w:p w14:paraId="1653C534" w14:textId="12FF4728" w:rsidR="00CA329C" w:rsidRPr="00CA329C" w:rsidRDefault="00F150FC" w:rsidP="006249B6">
      <w:pPr>
        <w:rPr>
          <w:rFonts w:ascii="Times New Roman" w:hAnsi="Times New Roman" w:cs="Times New Roman"/>
          <w:color w:val="000000" w:themeColor="text1"/>
          <w:sz w:val="24"/>
          <w:szCs w:val="24"/>
        </w:rPr>
      </w:pPr>
      <w:r w:rsidRPr="00204285">
        <w:rPr>
          <w:rFonts w:ascii="Times New Roman" w:hAnsi="Times New Roman" w:cs="Times New Roman"/>
        </w:rPr>
        <w:t>(This form should serve as cover sheet to the proposal narrative)</w:t>
      </w:r>
    </w:p>
    <w:p w14:paraId="77D0B474" w14:textId="3B8B3D58" w:rsidR="003A72D5" w:rsidRPr="003A72D5" w:rsidRDefault="003A72D5" w:rsidP="00CA329C">
      <w:pPr>
        <w:spacing w:after="0" w:line="240" w:lineRule="auto"/>
        <w:rPr>
          <w:rFonts w:ascii="Times New Roman" w:hAnsi="Times New Roman" w:cs="Times New Roman"/>
          <w:color w:val="000000" w:themeColor="text1"/>
          <w:sz w:val="24"/>
          <w:szCs w:val="24"/>
        </w:rPr>
      </w:pPr>
      <w:r w:rsidRPr="00F150FC">
        <w:rPr>
          <w:rFonts w:ascii="Times New Roman" w:hAnsi="Times New Roman" w:cs="Times New Roman"/>
        </w:rPr>
        <w:t xml:space="preserve">CFA Research &amp; Production Support Grants provide up to </w:t>
      </w:r>
      <w:r w:rsidRPr="00F150FC">
        <w:rPr>
          <w:rStyle w:val="Strong"/>
          <w:rFonts w:ascii="Times New Roman" w:eastAsiaTheme="majorEastAsia" w:hAnsi="Times New Roman" w:cs="Times New Roman"/>
          <w:b w:val="0"/>
          <w:bCs w:val="0"/>
        </w:rPr>
        <w:t>$4,000</w:t>
      </w:r>
      <w:r w:rsidRPr="00F150FC">
        <w:rPr>
          <w:rFonts w:ascii="Times New Roman" w:hAnsi="Times New Roman" w:cs="Times New Roman"/>
        </w:rPr>
        <w:t xml:space="preserve"> to support the final stages of research and creative projects that have a clearly defined outcome and an identified venue for dissemination, realization, or public presentation. These grants are designed to help faculty complete projects that are ready for exhibition, performance, publication, documentation, or other forms of delivery and dissemination.</w:t>
      </w:r>
      <w:r w:rsidRPr="00F150FC" w:rsidDel="00E4209D">
        <w:rPr>
          <w:rFonts w:ascii="Times New Roman" w:hAnsi="Times New Roman" w:cs="Times New Roman"/>
        </w:rPr>
        <w:t xml:space="preserve"> </w:t>
      </w:r>
      <w:r w:rsidR="0086273B" w:rsidRPr="003A72D5">
        <w:rPr>
          <w:rFonts w:ascii="Times New Roman" w:hAnsi="Times New Roman" w:cs="Times New Roman"/>
          <w:color w:val="000000" w:themeColor="text1"/>
          <w:sz w:val="24"/>
          <w:szCs w:val="24"/>
        </w:rPr>
        <w:t>Proposals must demonstrate that a major component of the project is ready for dissemination or completion.</w:t>
      </w:r>
    </w:p>
    <w:p w14:paraId="513A9581" w14:textId="77777777" w:rsidR="003A72D5" w:rsidRPr="003A72D5" w:rsidRDefault="003A72D5" w:rsidP="003A72D5">
      <w:pPr>
        <w:pStyle w:val="NormalWeb"/>
        <w:numPr>
          <w:ilvl w:val="0"/>
          <w:numId w:val="14"/>
        </w:numPr>
      </w:pPr>
      <w:r w:rsidRPr="003A72D5">
        <w:t>The proposed project should be in its final stages and demonstrate a clear and imminent deliverable for which evidence must be provided (e.g. a letter of acceptance from an exhibition venue or performance space, or confirmation of publication from a publisher).</w:t>
      </w:r>
    </w:p>
    <w:p w14:paraId="4F8669C7" w14:textId="77777777" w:rsidR="003A72D5" w:rsidRPr="003A72D5" w:rsidRDefault="003A72D5" w:rsidP="003A72D5">
      <w:pPr>
        <w:pStyle w:val="NormalWeb"/>
        <w:numPr>
          <w:ilvl w:val="0"/>
          <w:numId w:val="14"/>
        </w:numPr>
        <w:spacing w:before="0" w:beforeAutospacing="0" w:after="0" w:afterAutospacing="0"/>
      </w:pPr>
      <w:r w:rsidRPr="003A72D5">
        <w:t>Faculty who have received CFA Research &amp; Production Support Grants are ineligible to reapply the following year.</w:t>
      </w:r>
    </w:p>
    <w:p w14:paraId="53C2BE78" w14:textId="77777777" w:rsidR="00FD3389" w:rsidRDefault="00FD3389" w:rsidP="003A72D5">
      <w:pPr>
        <w:spacing w:after="0" w:line="240" w:lineRule="auto"/>
        <w:rPr>
          <w:rFonts w:ascii="Times New Roman" w:hAnsi="Times New Roman" w:cs="Times New Roman"/>
          <w:color w:val="000000" w:themeColor="text1"/>
          <w:sz w:val="24"/>
          <w:szCs w:val="24"/>
        </w:rPr>
      </w:pPr>
    </w:p>
    <w:p w14:paraId="35DC4DF8" w14:textId="78938D10" w:rsidR="00B423C6" w:rsidRPr="00CA329C" w:rsidRDefault="00000000" w:rsidP="00CA329C">
      <w:pPr>
        <w:pStyle w:val="Heading2"/>
        <w:spacing w:before="0" w:line="240" w:lineRule="auto"/>
        <w:rPr>
          <w:rFonts w:ascii="Times New Roman" w:hAnsi="Times New Roman" w:cs="Times New Roman"/>
          <w:color w:val="000000" w:themeColor="text1"/>
          <w:sz w:val="24"/>
          <w:szCs w:val="24"/>
        </w:rPr>
      </w:pPr>
      <w:r w:rsidRPr="00CA329C">
        <w:rPr>
          <w:rFonts w:ascii="Times New Roman" w:hAnsi="Times New Roman" w:cs="Times New Roman"/>
          <w:color w:val="000000" w:themeColor="text1"/>
          <w:sz w:val="24"/>
          <w:szCs w:val="24"/>
        </w:rPr>
        <w:t>1: Applicant Information</w:t>
      </w:r>
    </w:p>
    <w:p w14:paraId="5FA805FF" w14:textId="66597F2E" w:rsidR="00B423C6" w:rsidRPr="00CA329C" w:rsidRDefault="00000000" w:rsidP="00CA329C">
      <w:pPr>
        <w:spacing w:after="0" w:line="240" w:lineRule="auto"/>
        <w:rPr>
          <w:rFonts w:ascii="Times New Roman" w:hAnsi="Times New Roman" w:cs="Times New Roman"/>
          <w:color w:val="000000" w:themeColor="text1"/>
          <w:sz w:val="24"/>
          <w:szCs w:val="24"/>
        </w:rPr>
      </w:pPr>
      <w:r w:rsidRPr="00CA329C">
        <w:rPr>
          <w:rFonts w:ascii="Times New Roman" w:hAnsi="Times New Roman" w:cs="Times New Roman"/>
          <w:color w:val="000000" w:themeColor="text1"/>
          <w:sz w:val="24"/>
          <w:szCs w:val="24"/>
        </w:rPr>
        <w:t>Name:</w:t>
      </w:r>
    </w:p>
    <w:p w14:paraId="4BFAFED9" w14:textId="77777777" w:rsidR="00B423C6" w:rsidRPr="00CA329C" w:rsidRDefault="00000000" w:rsidP="00CA329C">
      <w:pPr>
        <w:spacing w:after="0" w:line="240" w:lineRule="auto"/>
        <w:rPr>
          <w:rFonts w:ascii="Times New Roman" w:hAnsi="Times New Roman" w:cs="Times New Roman"/>
          <w:color w:val="000000" w:themeColor="text1"/>
          <w:sz w:val="24"/>
          <w:szCs w:val="24"/>
        </w:rPr>
      </w:pPr>
      <w:r w:rsidRPr="00CA329C">
        <w:rPr>
          <w:rFonts w:ascii="Times New Roman" w:hAnsi="Times New Roman" w:cs="Times New Roman"/>
          <w:color w:val="000000" w:themeColor="text1"/>
          <w:sz w:val="24"/>
          <w:szCs w:val="24"/>
        </w:rPr>
        <w:t>Department/Program:</w:t>
      </w:r>
    </w:p>
    <w:p w14:paraId="770FA44B" w14:textId="77777777" w:rsidR="00B423C6" w:rsidRPr="00CA329C" w:rsidRDefault="00000000" w:rsidP="00CA329C">
      <w:pPr>
        <w:spacing w:after="0" w:line="240" w:lineRule="auto"/>
        <w:rPr>
          <w:rFonts w:ascii="Times New Roman" w:hAnsi="Times New Roman" w:cs="Times New Roman"/>
          <w:color w:val="000000" w:themeColor="text1"/>
          <w:sz w:val="24"/>
          <w:szCs w:val="24"/>
        </w:rPr>
      </w:pPr>
      <w:r w:rsidRPr="00CA329C">
        <w:rPr>
          <w:rFonts w:ascii="Times New Roman" w:hAnsi="Times New Roman" w:cs="Times New Roman"/>
          <w:color w:val="000000" w:themeColor="text1"/>
          <w:sz w:val="24"/>
          <w:szCs w:val="24"/>
        </w:rPr>
        <w:t>Academic Rank:</w:t>
      </w:r>
    </w:p>
    <w:p w14:paraId="2E1ECCCE" w14:textId="6AC40EE1" w:rsidR="00B423C6" w:rsidRPr="00CA329C" w:rsidRDefault="00000000" w:rsidP="00CA329C">
      <w:pPr>
        <w:spacing w:after="0" w:line="240" w:lineRule="auto"/>
        <w:rPr>
          <w:rFonts w:ascii="Times New Roman" w:hAnsi="Times New Roman" w:cs="Times New Roman"/>
          <w:color w:val="000000" w:themeColor="text1"/>
          <w:sz w:val="24"/>
          <w:szCs w:val="24"/>
        </w:rPr>
      </w:pPr>
      <w:r w:rsidRPr="00CA329C">
        <w:rPr>
          <w:rFonts w:ascii="Times New Roman" w:hAnsi="Times New Roman" w:cs="Times New Roman"/>
          <w:color w:val="000000" w:themeColor="text1"/>
          <w:sz w:val="24"/>
          <w:szCs w:val="24"/>
        </w:rPr>
        <w:t xml:space="preserve">Tenure Status: </w:t>
      </w:r>
      <w:r w:rsidR="001B66CF">
        <w:rPr>
          <w:rFonts w:ascii="Times New Roman" w:hAnsi="Times New Roman" w:cs="Times New Roman"/>
          <w:color w:val="000000" w:themeColor="text1"/>
          <w:sz w:val="24"/>
          <w:szCs w:val="24"/>
        </w:rPr>
        <w:fldChar w:fldCharType="begin">
          <w:ffData>
            <w:name w:val="Check8"/>
            <w:enabled/>
            <w:calcOnExit w:val="0"/>
            <w:checkBox>
              <w:sizeAuto/>
              <w:default w:val="0"/>
            </w:checkBox>
          </w:ffData>
        </w:fldChar>
      </w:r>
      <w:bookmarkStart w:id="0" w:name="Check8"/>
      <w:r w:rsidR="001B66CF">
        <w:rPr>
          <w:rFonts w:ascii="Times New Roman" w:hAnsi="Times New Roman" w:cs="Times New Roman"/>
          <w:color w:val="000000" w:themeColor="text1"/>
          <w:sz w:val="24"/>
          <w:szCs w:val="24"/>
        </w:rPr>
        <w:instrText xml:space="preserve"> FORMCHECKBOX </w:instrText>
      </w:r>
      <w:r w:rsidR="001B66CF">
        <w:rPr>
          <w:rFonts w:ascii="Times New Roman" w:hAnsi="Times New Roman" w:cs="Times New Roman"/>
          <w:color w:val="000000" w:themeColor="text1"/>
          <w:sz w:val="24"/>
          <w:szCs w:val="24"/>
        </w:rPr>
      </w:r>
      <w:r w:rsidR="001B66CF">
        <w:rPr>
          <w:rFonts w:ascii="Times New Roman" w:hAnsi="Times New Roman" w:cs="Times New Roman"/>
          <w:color w:val="000000" w:themeColor="text1"/>
          <w:sz w:val="24"/>
          <w:szCs w:val="24"/>
        </w:rPr>
        <w:fldChar w:fldCharType="separate"/>
      </w:r>
      <w:r w:rsidR="001B66CF">
        <w:rPr>
          <w:rFonts w:ascii="Times New Roman" w:hAnsi="Times New Roman" w:cs="Times New Roman"/>
          <w:color w:val="000000" w:themeColor="text1"/>
          <w:sz w:val="24"/>
          <w:szCs w:val="24"/>
        </w:rPr>
        <w:fldChar w:fldCharType="end"/>
      </w:r>
      <w:bookmarkEnd w:id="0"/>
      <w:r w:rsidRPr="00CA329C">
        <w:rPr>
          <w:rFonts w:ascii="Times New Roman" w:hAnsi="Times New Roman" w:cs="Times New Roman"/>
          <w:color w:val="000000" w:themeColor="text1"/>
          <w:sz w:val="24"/>
          <w:szCs w:val="24"/>
        </w:rPr>
        <w:t xml:space="preserve"> Tenured </w:t>
      </w:r>
      <w:r w:rsidR="001B66CF">
        <w:rPr>
          <w:rFonts w:ascii="Times New Roman" w:hAnsi="Times New Roman" w:cs="Times New Roman"/>
          <w:color w:val="000000" w:themeColor="text1"/>
          <w:sz w:val="24"/>
          <w:szCs w:val="24"/>
        </w:rPr>
        <w:fldChar w:fldCharType="begin">
          <w:ffData>
            <w:name w:val="Check9"/>
            <w:enabled/>
            <w:calcOnExit w:val="0"/>
            <w:checkBox>
              <w:sizeAuto/>
              <w:default w:val="0"/>
            </w:checkBox>
          </w:ffData>
        </w:fldChar>
      </w:r>
      <w:bookmarkStart w:id="1" w:name="Check9"/>
      <w:r w:rsidR="001B66CF">
        <w:rPr>
          <w:rFonts w:ascii="Times New Roman" w:hAnsi="Times New Roman" w:cs="Times New Roman"/>
          <w:color w:val="000000" w:themeColor="text1"/>
          <w:sz w:val="24"/>
          <w:szCs w:val="24"/>
        </w:rPr>
        <w:instrText xml:space="preserve"> FORMCHECKBOX </w:instrText>
      </w:r>
      <w:r w:rsidR="001B66CF">
        <w:rPr>
          <w:rFonts w:ascii="Times New Roman" w:hAnsi="Times New Roman" w:cs="Times New Roman"/>
          <w:color w:val="000000" w:themeColor="text1"/>
          <w:sz w:val="24"/>
          <w:szCs w:val="24"/>
        </w:rPr>
      </w:r>
      <w:r w:rsidR="001B66CF">
        <w:rPr>
          <w:rFonts w:ascii="Times New Roman" w:hAnsi="Times New Roman" w:cs="Times New Roman"/>
          <w:color w:val="000000" w:themeColor="text1"/>
          <w:sz w:val="24"/>
          <w:szCs w:val="24"/>
        </w:rPr>
        <w:fldChar w:fldCharType="separate"/>
      </w:r>
      <w:r w:rsidR="001B66CF">
        <w:rPr>
          <w:rFonts w:ascii="Times New Roman" w:hAnsi="Times New Roman" w:cs="Times New Roman"/>
          <w:color w:val="000000" w:themeColor="text1"/>
          <w:sz w:val="24"/>
          <w:szCs w:val="24"/>
        </w:rPr>
        <w:fldChar w:fldCharType="end"/>
      </w:r>
      <w:bookmarkEnd w:id="1"/>
      <w:r w:rsidRPr="00CA329C">
        <w:rPr>
          <w:rFonts w:ascii="Times New Roman" w:hAnsi="Times New Roman" w:cs="Times New Roman"/>
          <w:color w:val="000000" w:themeColor="text1"/>
          <w:sz w:val="24"/>
          <w:szCs w:val="24"/>
        </w:rPr>
        <w:t xml:space="preserve"> Tenure-Track </w:t>
      </w:r>
      <w:r w:rsidR="001B66CF">
        <w:rPr>
          <w:rFonts w:ascii="Times New Roman" w:hAnsi="Times New Roman" w:cs="Times New Roman"/>
          <w:color w:val="000000" w:themeColor="text1"/>
          <w:sz w:val="24"/>
          <w:szCs w:val="24"/>
        </w:rPr>
        <w:fldChar w:fldCharType="begin">
          <w:ffData>
            <w:name w:val="Check10"/>
            <w:enabled/>
            <w:calcOnExit w:val="0"/>
            <w:checkBox>
              <w:sizeAuto/>
              <w:default w:val="0"/>
            </w:checkBox>
          </w:ffData>
        </w:fldChar>
      </w:r>
      <w:bookmarkStart w:id="2" w:name="Check10"/>
      <w:r w:rsidR="001B66CF">
        <w:rPr>
          <w:rFonts w:ascii="Times New Roman" w:hAnsi="Times New Roman" w:cs="Times New Roman"/>
          <w:color w:val="000000" w:themeColor="text1"/>
          <w:sz w:val="24"/>
          <w:szCs w:val="24"/>
        </w:rPr>
        <w:instrText xml:space="preserve"> FORMCHECKBOX </w:instrText>
      </w:r>
      <w:r w:rsidR="001B66CF">
        <w:rPr>
          <w:rFonts w:ascii="Times New Roman" w:hAnsi="Times New Roman" w:cs="Times New Roman"/>
          <w:color w:val="000000" w:themeColor="text1"/>
          <w:sz w:val="24"/>
          <w:szCs w:val="24"/>
        </w:rPr>
      </w:r>
      <w:r w:rsidR="001B66CF">
        <w:rPr>
          <w:rFonts w:ascii="Times New Roman" w:hAnsi="Times New Roman" w:cs="Times New Roman"/>
          <w:color w:val="000000" w:themeColor="text1"/>
          <w:sz w:val="24"/>
          <w:szCs w:val="24"/>
        </w:rPr>
        <w:fldChar w:fldCharType="separate"/>
      </w:r>
      <w:r w:rsidR="001B66CF">
        <w:rPr>
          <w:rFonts w:ascii="Times New Roman" w:hAnsi="Times New Roman" w:cs="Times New Roman"/>
          <w:color w:val="000000" w:themeColor="text1"/>
          <w:sz w:val="24"/>
          <w:szCs w:val="24"/>
        </w:rPr>
        <w:fldChar w:fldCharType="end"/>
      </w:r>
      <w:bookmarkEnd w:id="2"/>
      <w:r w:rsidRPr="00CA329C">
        <w:rPr>
          <w:rFonts w:ascii="Times New Roman" w:hAnsi="Times New Roman" w:cs="Times New Roman"/>
          <w:color w:val="000000" w:themeColor="text1"/>
          <w:sz w:val="24"/>
          <w:szCs w:val="24"/>
        </w:rPr>
        <w:t xml:space="preserve"> Specialized Faculty</w:t>
      </w:r>
    </w:p>
    <w:p w14:paraId="6EA3C28A" w14:textId="77777777" w:rsidR="00B423C6" w:rsidRPr="00CA329C" w:rsidRDefault="00000000" w:rsidP="00CA329C">
      <w:pPr>
        <w:spacing w:after="0" w:line="240" w:lineRule="auto"/>
        <w:rPr>
          <w:rFonts w:ascii="Times New Roman" w:hAnsi="Times New Roman" w:cs="Times New Roman"/>
          <w:color w:val="000000" w:themeColor="text1"/>
          <w:sz w:val="24"/>
          <w:szCs w:val="24"/>
        </w:rPr>
      </w:pPr>
      <w:r w:rsidRPr="00CA329C">
        <w:rPr>
          <w:rFonts w:ascii="Times New Roman" w:hAnsi="Times New Roman" w:cs="Times New Roman"/>
          <w:color w:val="000000" w:themeColor="text1"/>
          <w:sz w:val="24"/>
          <w:szCs w:val="24"/>
        </w:rPr>
        <w:t>FSU Email Address:</w:t>
      </w:r>
    </w:p>
    <w:p w14:paraId="1B6B21D2" w14:textId="77777777" w:rsidR="00B423C6" w:rsidRDefault="00000000" w:rsidP="00CA329C">
      <w:pPr>
        <w:spacing w:after="0" w:line="240" w:lineRule="auto"/>
        <w:rPr>
          <w:rFonts w:ascii="Times New Roman" w:hAnsi="Times New Roman" w:cs="Times New Roman"/>
          <w:color w:val="000000" w:themeColor="text1"/>
          <w:sz w:val="24"/>
          <w:szCs w:val="24"/>
        </w:rPr>
      </w:pPr>
      <w:r w:rsidRPr="00CA329C">
        <w:rPr>
          <w:rFonts w:ascii="Times New Roman" w:hAnsi="Times New Roman" w:cs="Times New Roman"/>
          <w:color w:val="000000" w:themeColor="text1"/>
          <w:sz w:val="24"/>
          <w:szCs w:val="24"/>
        </w:rPr>
        <w:t>Phone Number:</w:t>
      </w:r>
    </w:p>
    <w:p w14:paraId="37EAF45D" w14:textId="77777777" w:rsidR="00CA329C" w:rsidRPr="00CA329C" w:rsidRDefault="00CA329C" w:rsidP="00CA329C">
      <w:pPr>
        <w:spacing w:after="0" w:line="240" w:lineRule="auto"/>
        <w:rPr>
          <w:rFonts w:ascii="Times New Roman" w:hAnsi="Times New Roman" w:cs="Times New Roman"/>
          <w:color w:val="000000" w:themeColor="text1"/>
          <w:sz w:val="24"/>
          <w:szCs w:val="24"/>
        </w:rPr>
      </w:pPr>
    </w:p>
    <w:p w14:paraId="3EBAF3A4" w14:textId="067F335F" w:rsidR="00B423C6" w:rsidRPr="00CA329C" w:rsidRDefault="00FD3389" w:rsidP="00CA329C">
      <w:pPr>
        <w:pStyle w:val="Heading2"/>
        <w:spacing w:before="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Pr="00CA329C">
        <w:rPr>
          <w:rFonts w:ascii="Times New Roman" w:hAnsi="Times New Roman" w:cs="Times New Roman"/>
          <w:color w:val="000000" w:themeColor="text1"/>
          <w:sz w:val="24"/>
          <w:szCs w:val="24"/>
        </w:rPr>
        <w:t>: Project Description</w:t>
      </w:r>
    </w:p>
    <w:p w14:paraId="2AA9FCF9" w14:textId="77777777" w:rsidR="00FD3389" w:rsidRDefault="00000000" w:rsidP="00FD3389">
      <w:pPr>
        <w:spacing w:after="0" w:line="240" w:lineRule="auto"/>
        <w:rPr>
          <w:rFonts w:ascii="Times New Roman" w:hAnsi="Times New Roman" w:cs="Times New Roman"/>
          <w:color w:val="000000" w:themeColor="text1"/>
          <w:sz w:val="24"/>
          <w:szCs w:val="24"/>
        </w:rPr>
      </w:pPr>
      <w:r w:rsidRPr="00CA329C">
        <w:rPr>
          <w:rFonts w:ascii="Times New Roman" w:hAnsi="Times New Roman" w:cs="Times New Roman"/>
          <w:color w:val="000000" w:themeColor="text1"/>
          <w:sz w:val="24"/>
          <w:szCs w:val="24"/>
        </w:rPr>
        <w:t>Project Title:</w:t>
      </w:r>
      <w:r w:rsidR="00FD3389" w:rsidRPr="00FD3389">
        <w:rPr>
          <w:rFonts w:ascii="Times New Roman" w:hAnsi="Times New Roman" w:cs="Times New Roman"/>
          <w:color w:val="000000" w:themeColor="text1"/>
          <w:sz w:val="24"/>
          <w:szCs w:val="24"/>
        </w:rPr>
        <w:t xml:space="preserve"> </w:t>
      </w:r>
    </w:p>
    <w:p w14:paraId="2451AF7E" w14:textId="4868813F" w:rsidR="00447781" w:rsidRPr="00CA329C" w:rsidRDefault="00447781" w:rsidP="00447781">
      <w:pPr>
        <w:spacing w:after="0" w:line="240" w:lineRule="auto"/>
        <w:rPr>
          <w:rFonts w:ascii="Times New Roman" w:hAnsi="Times New Roman" w:cs="Times New Roman"/>
          <w:color w:val="000000" w:themeColor="text1"/>
          <w:sz w:val="24"/>
          <w:szCs w:val="24"/>
        </w:rPr>
      </w:pPr>
      <w:r w:rsidRPr="00CA329C">
        <w:rPr>
          <w:rFonts w:ascii="Times New Roman" w:hAnsi="Times New Roman" w:cs="Times New Roman"/>
          <w:color w:val="000000" w:themeColor="text1"/>
          <w:sz w:val="24"/>
          <w:szCs w:val="24"/>
        </w:rPr>
        <w:t>Brief summary (max 70 words):</w:t>
      </w:r>
    </w:p>
    <w:p w14:paraId="54C0E2EE" w14:textId="77777777" w:rsidR="00CA329C" w:rsidRPr="00CA329C" w:rsidRDefault="00CA329C" w:rsidP="00CA329C">
      <w:pPr>
        <w:spacing w:after="0" w:line="240" w:lineRule="auto"/>
        <w:rPr>
          <w:rFonts w:ascii="Times New Roman" w:hAnsi="Times New Roman" w:cs="Times New Roman"/>
          <w:color w:val="000000" w:themeColor="text1"/>
          <w:sz w:val="24"/>
          <w:szCs w:val="24"/>
        </w:rPr>
      </w:pPr>
    </w:p>
    <w:p w14:paraId="446C5949" w14:textId="3DA26367" w:rsidR="00B423C6" w:rsidRPr="00CA329C" w:rsidRDefault="00FD3389" w:rsidP="00CA329C">
      <w:pPr>
        <w:pStyle w:val="Heading2"/>
        <w:spacing w:before="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Pr="00CA329C">
        <w:rPr>
          <w:rFonts w:ascii="Times New Roman" w:hAnsi="Times New Roman" w:cs="Times New Roman"/>
          <w:color w:val="000000" w:themeColor="text1"/>
          <w:sz w:val="24"/>
          <w:szCs w:val="24"/>
        </w:rPr>
        <w:t xml:space="preserve">: </w:t>
      </w:r>
      <w:r w:rsidR="00404392">
        <w:rPr>
          <w:rFonts w:ascii="Times New Roman" w:hAnsi="Times New Roman" w:cs="Times New Roman"/>
          <w:color w:val="000000" w:themeColor="text1"/>
          <w:sz w:val="24"/>
          <w:szCs w:val="24"/>
        </w:rPr>
        <w:t>Proposal Narrative</w:t>
      </w:r>
      <w:r w:rsidR="006249B6">
        <w:rPr>
          <w:rFonts w:ascii="Times New Roman" w:hAnsi="Times New Roman" w:cs="Times New Roman"/>
          <w:color w:val="000000" w:themeColor="text1"/>
          <w:sz w:val="24"/>
          <w:szCs w:val="24"/>
        </w:rPr>
        <w:t xml:space="preserve"> and Budget Form</w:t>
      </w:r>
    </w:p>
    <w:p w14:paraId="623ABFBD" w14:textId="2E01F708" w:rsidR="006249B6" w:rsidRDefault="006249B6" w:rsidP="006249B6">
      <w:pPr>
        <w:spacing w:after="0"/>
        <w:rPr>
          <w:rFonts w:ascii="Times New Roman" w:hAnsi="Times New Roman" w:cs="Times New Roman"/>
          <w:color w:val="000000" w:themeColor="text1"/>
          <w:sz w:val="24"/>
          <w:szCs w:val="24"/>
        </w:rPr>
      </w:pPr>
      <w:r w:rsidRPr="00F91B44">
        <w:rPr>
          <w:rFonts w:ascii="Times New Roman" w:hAnsi="Times New Roman" w:cs="Times New Roman"/>
          <w:sz w:val="24"/>
          <w:szCs w:val="24"/>
        </w:rPr>
        <w:t xml:space="preserve">(PDF attachment, max </w:t>
      </w:r>
      <w:r>
        <w:rPr>
          <w:rFonts w:ascii="Times New Roman" w:hAnsi="Times New Roman" w:cs="Times New Roman"/>
          <w:sz w:val="24"/>
          <w:szCs w:val="24"/>
        </w:rPr>
        <w:t xml:space="preserve">750 </w:t>
      </w:r>
      <w:r w:rsidRPr="00F91B44">
        <w:rPr>
          <w:rFonts w:ascii="Times New Roman" w:hAnsi="Times New Roman" w:cs="Times New Roman"/>
          <w:sz w:val="24"/>
          <w:szCs w:val="24"/>
        </w:rPr>
        <w:t xml:space="preserve">words, approximately </w:t>
      </w:r>
      <w:r>
        <w:rPr>
          <w:rFonts w:ascii="Times New Roman" w:hAnsi="Times New Roman" w:cs="Times New Roman"/>
          <w:sz w:val="24"/>
          <w:szCs w:val="24"/>
        </w:rPr>
        <w:t>three</w:t>
      </w:r>
      <w:r w:rsidRPr="00F91B44">
        <w:rPr>
          <w:rFonts w:ascii="Times New Roman" w:hAnsi="Times New Roman" w:cs="Times New Roman"/>
          <w:sz w:val="24"/>
          <w:szCs w:val="24"/>
        </w:rPr>
        <w:t xml:space="preserve"> double-spaced pages, not including the budget form</w:t>
      </w:r>
      <w:r>
        <w:rPr>
          <w:rFonts w:ascii="Times New Roman" w:hAnsi="Times New Roman" w:cs="Times New Roman"/>
          <w:sz w:val="24"/>
          <w:szCs w:val="24"/>
        </w:rPr>
        <w:t xml:space="preserve">. </w:t>
      </w:r>
      <w:r w:rsidRPr="00F91B44">
        <w:rPr>
          <w:rFonts w:ascii="Times New Roman" w:hAnsi="Times New Roman" w:cs="Times New Roman"/>
          <w:color w:val="000000" w:themeColor="text1"/>
          <w:sz w:val="24"/>
          <w:szCs w:val="24"/>
        </w:rPr>
        <w:t xml:space="preserve">Note: </w:t>
      </w:r>
      <w:r>
        <w:rPr>
          <w:rFonts w:ascii="Times New Roman" w:hAnsi="Times New Roman" w:cs="Times New Roman"/>
          <w:color w:val="000000" w:themeColor="text1"/>
          <w:sz w:val="24"/>
          <w:szCs w:val="24"/>
        </w:rPr>
        <w:t>document must</w:t>
      </w:r>
      <w:r w:rsidRPr="00204285">
        <w:rPr>
          <w:rFonts w:ascii="Times New Roman" w:hAnsi="Times New Roman" w:cs="Times New Roman"/>
          <w:color w:val="000000" w:themeColor="text1"/>
          <w:sz w:val="24"/>
          <w:szCs w:val="24"/>
        </w:rPr>
        <w:t xml:space="preserve"> be formatted with 1" margins, utilizing 1</w:t>
      </w:r>
      <w:r>
        <w:rPr>
          <w:rFonts w:ascii="Times New Roman" w:hAnsi="Times New Roman" w:cs="Times New Roman"/>
          <w:color w:val="000000" w:themeColor="text1"/>
          <w:sz w:val="24"/>
          <w:szCs w:val="24"/>
        </w:rPr>
        <w:t>2</w:t>
      </w:r>
      <w:r w:rsidRPr="00204285">
        <w:rPr>
          <w:rFonts w:ascii="Times New Roman" w:hAnsi="Times New Roman" w:cs="Times New Roman"/>
          <w:color w:val="000000" w:themeColor="text1"/>
          <w:sz w:val="24"/>
          <w:szCs w:val="24"/>
        </w:rPr>
        <w:t>pt Times New Roman or Arial font</w:t>
      </w:r>
      <w:r w:rsidRPr="00F91B44">
        <w:rPr>
          <w:rFonts w:ascii="Times New Roman" w:hAnsi="Times New Roman" w:cs="Times New Roman"/>
          <w:sz w:val="24"/>
          <w:szCs w:val="24"/>
        </w:rPr>
        <w:t>)</w:t>
      </w:r>
      <w:r>
        <w:rPr>
          <w:rFonts w:ascii="Times New Roman" w:hAnsi="Times New Roman" w:cs="Times New Roman"/>
          <w:sz w:val="24"/>
          <w:szCs w:val="24"/>
        </w:rPr>
        <w:t>.</w:t>
      </w:r>
    </w:p>
    <w:p w14:paraId="39AB2AA3" w14:textId="77777777" w:rsidR="006249B6" w:rsidRDefault="006249B6" w:rsidP="003A72D5">
      <w:pPr>
        <w:spacing w:after="0" w:line="240" w:lineRule="auto"/>
        <w:rPr>
          <w:rFonts w:ascii="Times New Roman" w:hAnsi="Times New Roman" w:cs="Times New Roman"/>
          <w:color w:val="000000" w:themeColor="text1"/>
          <w:sz w:val="24"/>
          <w:szCs w:val="24"/>
        </w:rPr>
      </w:pPr>
    </w:p>
    <w:p w14:paraId="50EF55D2" w14:textId="3F86BDC6" w:rsidR="00447781" w:rsidRPr="00F91B44" w:rsidRDefault="00CA329C" w:rsidP="003A72D5">
      <w:pPr>
        <w:spacing w:after="0" w:line="240" w:lineRule="auto"/>
        <w:rPr>
          <w:rFonts w:ascii="Times New Roman" w:hAnsi="Times New Roman" w:cs="Times New Roman"/>
          <w:color w:val="000000" w:themeColor="text1"/>
          <w:sz w:val="24"/>
          <w:szCs w:val="24"/>
        </w:rPr>
      </w:pPr>
      <w:r w:rsidRPr="00CA329C">
        <w:rPr>
          <w:rFonts w:ascii="Times New Roman" w:hAnsi="Times New Roman" w:cs="Times New Roman"/>
          <w:color w:val="000000" w:themeColor="text1"/>
          <w:sz w:val="24"/>
          <w:szCs w:val="24"/>
        </w:rPr>
        <w:t>Please attach a narrative that clearly and concisely describes your project for a diverse, cross-disciplinary audience of faculty reviewers</w:t>
      </w:r>
      <w:r w:rsidR="003A72D5">
        <w:rPr>
          <w:rFonts w:ascii="Times New Roman" w:hAnsi="Times New Roman" w:cs="Times New Roman"/>
          <w:color w:val="000000" w:themeColor="text1"/>
          <w:sz w:val="24"/>
          <w:szCs w:val="24"/>
        </w:rPr>
        <w:t>.</w:t>
      </w:r>
    </w:p>
    <w:p w14:paraId="59C5A503" w14:textId="77777777" w:rsidR="00CA329C" w:rsidRPr="00CA329C" w:rsidRDefault="00CA329C" w:rsidP="00CA329C">
      <w:pPr>
        <w:spacing w:after="0" w:line="240" w:lineRule="auto"/>
        <w:rPr>
          <w:rFonts w:ascii="Times New Roman" w:hAnsi="Times New Roman" w:cs="Times New Roman"/>
          <w:color w:val="000000" w:themeColor="text1"/>
          <w:sz w:val="24"/>
          <w:szCs w:val="24"/>
        </w:rPr>
      </w:pPr>
    </w:p>
    <w:p w14:paraId="3C748B2B" w14:textId="1DA8542E" w:rsidR="00CA329C" w:rsidRPr="00CA329C" w:rsidRDefault="00CA329C" w:rsidP="00CA329C">
      <w:pPr>
        <w:spacing w:after="0" w:line="240" w:lineRule="auto"/>
        <w:rPr>
          <w:rFonts w:ascii="Times New Roman" w:hAnsi="Times New Roman" w:cs="Times New Roman"/>
          <w:color w:val="000000" w:themeColor="text1"/>
          <w:sz w:val="24"/>
          <w:szCs w:val="24"/>
        </w:rPr>
      </w:pPr>
      <w:r w:rsidRPr="00CA329C">
        <w:rPr>
          <w:rFonts w:ascii="Times New Roman" w:hAnsi="Times New Roman" w:cs="Times New Roman"/>
          <w:color w:val="000000" w:themeColor="text1"/>
          <w:sz w:val="24"/>
          <w:szCs w:val="24"/>
        </w:rPr>
        <w:t xml:space="preserve">Your narrative must </w:t>
      </w:r>
      <w:r w:rsidR="00447781">
        <w:rPr>
          <w:rFonts w:ascii="Times New Roman" w:hAnsi="Times New Roman" w:cs="Times New Roman"/>
          <w:color w:val="000000" w:themeColor="text1"/>
          <w:sz w:val="24"/>
          <w:szCs w:val="24"/>
        </w:rPr>
        <w:t>provide</w:t>
      </w:r>
      <w:r w:rsidR="00447781" w:rsidRPr="00CA329C">
        <w:rPr>
          <w:rFonts w:ascii="Times New Roman" w:hAnsi="Times New Roman" w:cs="Times New Roman"/>
          <w:color w:val="000000" w:themeColor="text1"/>
          <w:sz w:val="24"/>
          <w:szCs w:val="24"/>
        </w:rPr>
        <w:t xml:space="preserve"> </w:t>
      </w:r>
      <w:r w:rsidRPr="00CA329C">
        <w:rPr>
          <w:rFonts w:ascii="Times New Roman" w:hAnsi="Times New Roman" w:cs="Times New Roman"/>
          <w:color w:val="000000" w:themeColor="text1"/>
          <w:sz w:val="24"/>
          <w:szCs w:val="24"/>
        </w:rPr>
        <w:t>the following:</w:t>
      </w:r>
    </w:p>
    <w:p w14:paraId="5E0BB76D" w14:textId="77777777" w:rsidR="00CA329C" w:rsidRPr="00CA329C" w:rsidRDefault="00CA329C" w:rsidP="001B66CF">
      <w:pPr>
        <w:numPr>
          <w:ilvl w:val="0"/>
          <w:numId w:val="10"/>
        </w:numPr>
        <w:spacing w:after="0" w:line="240" w:lineRule="auto"/>
        <w:rPr>
          <w:rFonts w:ascii="Times New Roman" w:hAnsi="Times New Roman" w:cs="Times New Roman"/>
          <w:color w:val="000000" w:themeColor="text1"/>
          <w:sz w:val="24"/>
          <w:szCs w:val="24"/>
        </w:rPr>
      </w:pPr>
      <w:r w:rsidRPr="00CA329C">
        <w:rPr>
          <w:rFonts w:ascii="Times New Roman" w:hAnsi="Times New Roman" w:cs="Times New Roman"/>
          <w:color w:val="000000" w:themeColor="text1"/>
          <w:sz w:val="24"/>
          <w:szCs w:val="24"/>
        </w:rPr>
        <w:t>A description of the project, including its purpose, scope, and intellectual or creative goals.</w:t>
      </w:r>
    </w:p>
    <w:p w14:paraId="0288C364" w14:textId="5DB21B49" w:rsidR="00CA329C" w:rsidRPr="00CA329C" w:rsidRDefault="00CA329C" w:rsidP="001B66CF">
      <w:pPr>
        <w:numPr>
          <w:ilvl w:val="0"/>
          <w:numId w:val="10"/>
        </w:numPr>
        <w:spacing w:after="0" w:line="240" w:lineRule="auto"/>
        <w:rPr>
          <w:rFonts w:ascii="Times New Roman" w:hAnsi="Times New Roman" w:cs="Times New Roman"/>
          <w:color w:val="000000" w:themeColor="text1"/>
          <w:sz w:val="24"/>
          <w:szCs w:val="24"/>
        </w:rPr>
      </w:pPr>
      <w:r w:rsidRPr="00CA329C">
        <w:rPr>
          <w:rFonts w:ascii="Times New Roman" w:hAnsi="Times New Roman" w:cs="Times New Roman"/>
          <w:color w:val="000000" w:themeColor="text1"/>
          <w:sz w:val="24"/>
          <w:szCs w:val="24"/>
        </w:rPr>
        <w:t xml:space="preserve">The venue or format in which the work will be presented or disseminated (e.g., gallery, theater, academic journal, festival, </w:t>
      </w:r>
      <w:r w:rsidR="00447781">
        <w:rPr>
          <w:rFonts w:ascii="Times New Roman" w:hAnsi="Times New Roman" w:cs="Times New Roman"/>
          <w:color w:val="000000" w:themeColor="text1"/>
          <w:sz w:val="24"/>
          <w:szCs w:val="24"/>
        </w:rPr>
        <w:t xml:space="preserve">book, </w:t>
      </w:r>
      <w:proofErr w:type="spellStart"/>
      <w:r w:rsidR="00447781">
        <w:rPr>
          <w:rFonts w:ascii="Times New Roman" w:hAnsi="Times New Roman" w:cs="Times New Roman"/>
          <w:color w:val="000000" w:themeColor="text1"/>
          <w:sz w:val="24"/>
          <w:szCs w:val="24"/>
        </w:rPr>
        <w:t>etc</w:t>
      </w:r>
      <w:proofErr w:type="spellEnd"/>
      <w:r w:rsidRPr="00CA329C">
        <w:rPr>
          <w:rFonts w:ascii="Times New Roman" w:hAnsi="Times New Roman" w:cs="Times New Roman"/>
          <w:color w:val="000000" w:themeColor="text1"/>
          <w:sz w:val="24"/>
          <w:szCs w:val="24"/>
        </w:rPr>
        <w:t>).</w:t>
      </w:r>
    </w:p>
    <w:p w14:paraId="53BC914B" w14:textId="20B94BC8" w:rsidR="00CA329C" w:rsidRPr="00CA329C" w:rsidRDefault="00CA329C" w:rsidP="001B66CF">
      <w:pPr>
        <w:numPr>
          <w:ilvl w:val="0"/>
          <w:numId w:val="10"/>
        </w:numPr>
        <w:spacing w:after="0" w:line="240" w:lineRule="auto"/>
        <w:rPr>
          <w:rFonts w:ascii="Times New Roman" w:hAnsi="Times New Roman" w:cs="Times New Roman"/>
          <w:color w:val="000000" w:themeColor="text1"/>
          <w:sz w:val="24"/>
          <w:szCs w:val="24"/>
        </w:rPr>
      </w:pPr>
      <w:r w:rsidRPr="00CA329C">
        <w:rPr>
          <w:rFonts w:ascii="Times New Roman" w:hAnsi="Times New Roman" w:cs="Times New Roman"/>
          <w:color w:val="000000" w:themeColor="text1"/>
          <w:sz w:val="24"/>
          <w:szCs w:val="24"/>
        </w:rPr>
        <w:t>The current stage of the project and specific deliverables that this grant will support</w:t>
      </w:r>
      <w:r w:rsidR="001B66CF">
        <w:rPr>
          <w:rFonts w:ascii="Times New Roman" w:hAnsi="Times New Roman" w:cs="Times New Roman"/>
          <w:color w:val="000000" w:themeColor="text1"/>
          <w:sz w:val="24"/>
          <w:szCs w:val="24"/>
        </w:rPr>
        <w:t>. Please provide specific dates for deliverables</w:t>
      </w:r>
      <w:r w:rsidR="00447781">
        <w:rPr>
          <w:rFonts w:ascii="Times New Roman" w:hAnsi="Times New Roman" w:cs="Times New Roman"/>
          <w:color w:val="000000" w:themeColor="text1"/>
          <w:sz w:val="24"/>
          <w:szCs w:val="24"/>
        </w:rPr>
        <w:t xml:space="preserve"> (included evidence of imminent realization </w:t>
      </w:r>
      <w:r w:rsidR="00447781" w:rsidRPr="00CA329C">
        <w:rPr>
          <w:rFonts w:ascii="Times New Roman" w:hAnsi="Times New Roman" w:cs="Times New Roman"/>
          <w:color w:val="000000" w:themeColor="text1"/>
          <w:sz w:val="24"/>
          <w:szCs w:val="24"/>
        </w:rPr>
        <w:t>(e.g., acceptance letter, curator/publisher confirmation)</w:t>
      </w:r>
      <w:r w:rsidR="00447781">
        <w:rPr>
          <w:rFonts w:ascii="Times New Roman" w:hAnsi="Times New Roman" w:cs="Times New Roman"/>
          <w:color w:val="000000" w:themeColor="text1"/>
          <w:sz w:val="24"/>
          <w:szCs w:val="24"/>
        </w:rPr>
        <w:t xml:space="preserve"> as an appendix</w:t>
      </w:r>
      <w:r w:rsidRPr="00CA329C">
        <w:rPr>
          <w:rFonts w:ascii="Times New Roman" w:hAnsi="Times New Roman" w:cs="Times New Roman"/>
          <w:color w:val="000000" w:themeColor="text1"/>
          <w:sz w:val="24"/>
          <w:szCs w:val="24"/>
        </w:rPr>
        <w:t>.</w:t>
      </w:r>
    </w:p>
    <w:p w14:paraId="041ECC69" w14:textId="77777777" w:rsidR="00CA329C" w:rsidRPr="00CA329C" w:rsidRDefault="00CA329C" w:rsidP="001B66CF">
      <w:pPr>
        <w:numPr>
          <w:ilvl w:val="0"/>
          <w:numId w:val="10"/>
        </w:numPr>
        <w:spacing w:after="0" w:line="240" w:lineRule="auto"/>
        <w:rPr>
          <w:rFonts w:ascii="Times New Roman" w:hAnsi="Times New Roman" w:cs="Times New Roman"/>
          <w:color w:val="000000" w:themeColor="text1"/>
          <w:sz w:val="24"/>
          <w:szCs w:val="24"/>
        </w:rPr>
      </w:pPr>
      <w:r w:rsidRPr="00CA329C">
        <w:rPr>
          <w:rFonts w:ascii="Times New Roman" w:hAnsi="Times New Roman" w:cs="Times New Roman"/>
          <w:color w:val="000000" w:themeColor="text1"/>
          <w:sz w:val="24"/>
          <w:szCs w:val="24"/>
        </w:rPr>
        <w:lastRenderedPageBreak/>
        <w:t>The significance of the project for your field or discipline, and how it contributes to your professional development.</w:t>
      </w:r>
    </w:p>
    <w:p w14:paraId="4F3434FE" w14:textId="0E43EA91" w:rsidR="00FD3389" w:rsidRPr="00CA329C" w:rsidRDefault="001B66CF" w:rsidP="001B66CF">
      <w:pPr>
        <w:numPr>
          <w:ilvl w:val="0"/>
          <w:numId w:val="10"/>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It’s alignment to</w:t>
      </w:r>
      <w:r w:rsidR="00CA329C" w:rsidRPr="00CA329C">
        <w:rPr>
          <w:rFonts w:ascii="Times New Roman" w:hAnsi="Times New Roman" w:cs="Times New Roman"/>
          <w:color w:val="000000" w:themeColor="text1"/>
          <w:sz w:val="24"/>
          <w:szCs w:val="24"/>
        </w:rPr>
        <w:t xml:space="preserve"> your department</w:t>
      </w:r>
      <w:r>
        <w:rPr>
          <w:rFonts w:ascii="Times New Roman" w:hAnsi="Times New Roman" w:cs="Times New Roman"/>
          <w:color w:val="000000" w:themeColor="text1"/>
          <w:sz w:val="24"/>
          <w:szCs w:val="24"/>
        </w:rPr>
        <w:t>al, CFA</w:t>
      </w:r>
      <w:r w:rsidR="00CA329C" w:rsidRPr="00CA329C">
        <w:rPr>
          <w:rFonts w:ascii="Times New Roman" w:hAnsi="Times New Roman" w:cs="Times New Roman"/>
          <w:color w:val="000000" w:themeColor="text1"/>
          <w:sz w:val="24"/>
          <w:szCs w:val="24"/>
        </w:rPr>
        <w:t xml:space="preserve">, and/or the </w:t>
      </w:r>
      <w:r>
        <w:rPr>
          <w:rFonts w:ascii="Times New Roman" w:hAnsi="Times New Roman" w:cs="Times New Roman"/>
          <w:color w:val="000000" w:themeColor="text1"/>
          <w:sz w:val="24"/>
          <w:szCs w:val="24"/>
        </w:rPr>
        <w:t>U</w:t>
      </w:r>
      <w:r w:rsidR="00CA329C" w:rsidRPr="00CA329C">
        <w:rPr>
          <w:rFonts w:ascii="Times New Roman" w:hAnsi="Times New Roman" w:cs="Times New Roman"/>
          <w:color w:val="000000" w:themeColor="text1"/>
          <w:sz w:val="24"/>
          <w:szCs w:val="24"/>
        </w:rPr>
        <w:t>niversity</w:t>
      </w:r>
      <w:r>
        <w:rPr>
          <w:rFonts w:ascii="Times New Roman" w:hAnsi="Times New Roman" w:cs="Times New Roman"/>
          <w:color w:val="000000" w:themeColor="text1"/>
          <w:sz w:val="24"/>
          <w:szCs w:val="24"/>
        </w:rPr>
        <w:t>’</w:t>
      </w:r>
      <w:r w:rsidR="00CA329C" w:rsidRPr="00CA329C">
        <w:rPr>
          <w:rFonts w:ascii="Times New Roman" w:hAnsi="Times New Roman" w:cs="Times New Roman"/>
          <w:color w:val="000000" w:themeColor="text1"/>
          <w:sz w:val="24"/>
          <w:szCs w:val="24"/>
        </w:rPr>
        <w:t xml:space="preserve">s </w:t>
      </w:r>
      <w:r>
        <w:rPr>
          <w:rFonts w:ascii="Times New Roman" w:hAnsi="Times New Roman" w:cs="Times New Roman"/>
          <w:color w:val="000000" w:themeColor="text1"/>
          <w:sz w:val="24"/>
          <w:szCs w:val="24"/>
        </w:rPr>
        <w:t>strategic plan(s)</w:t>
      </w:r>
      <w:r w:rsidR="00CA329C" w:rsidRPr="00CA329C">
        <w:rPr>
          <w:rFonts w:ascii="Times New Roman" w:hAnsi="Times New Roman" w:cs="Times New Roman"/>
          <w:color w:val="000000" w:themeColor="text1"/>
          <w:sz w:val="24"/>
          <w:szCs w:val="24"/>
        </w:rPr>
        <w:t>.</w:t>
      </w:r>
    </w:p>
    <w:p w14:paraId="085A2CF5" w14:textId="03BEC382" w:rsidR="00447781" w:rsidRPr="003A72D5" w:rsidRDefault="00447781" w:rsidP="003A72D5">
      <w:pPr>
        <w:numPr>
          <w:ilvl w:val="0"/>
          <w:numId w:val="10"/>
        </w:num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budget summary that</w:t>
      </w:r>
      <w:r w:rsidR="00CA329C" w:rsidRPr="00FD3389">
        <w:rPr>
          <w:rFonts w:ascii="Times New Roman" w:hAnsi="Times New Roman" w:cs="Times New Roman"/>
          <w:color w:val="000000" w:themeColor="text1"/>
          <w:sz w:val="24"/>
          <w:szCs w:val="24"/>
        </w:rPr>
        <w:t xml:space="preserve"> brief</w:t>
      </w:r>
      <w:r>
        <w:rPr>
          <w:rFonts w:ascii="Times New Roman" w:hAnsi="Times New Roman" w:cs="Times New Roman"/>
          <w:color w:val="000000" w:themeColor="text1"/>
          <w:sz w:val="24"/>
          <w:szCs w:val="24"/>
        </w:rPr>
        <w:t>ly</w:t>
      </w:r>
      <w:r w:rsidR="00CA329C" w:rsidRPr="00FD3389">
        <w:rPr>
          <w:rFonts w:ascii="Times New Roman" w:hAnsi="Times New Roman" w:cs="Times New Roman"/>
          <w:color w:val="000000" w:themeColor="text1"/>
          <w:sz w:val="24"/>
          <w:szCs w:val="24"/>
        </w:rPr>
        <w:t xml:space="preserve"> expla</w:t>
      </w:r>
      <w:r>
        <w:rPr>
          <w:rFonts w:ascii="Times New Roman" w:hAnsi="Times New Roman" w:cs="Times New Roman"/>
          <w:color w:val="000000" w:themeColor="text1"/>
          <w:sz w:val="24"/>
          <w:szCs w:val="24"/>
        </w:rPr>
        <w:t>ins</w:t>
      </w:r>
      <w:r w:rsidR="00CA329C" w:rsidRPr="00FD3389">
        <w:rPr>
          <w:rFonts w:ascii="Times New Roman" w:hAnsi="Times New Roman" w:cs="Times New Roman"/>
          <w:color w:val="000000" w:themeColor="text1"/>
          <w:sz w:val="24"/>
          <w:szCs w:val="24"/>
        </w:rPr>
        <w:t xml:space="preserve"> how the </w:t>
      </w:r>
      <w:r>
        <w:rPr>
          <w:rFonts w:ascii="Times New Roman" w:hAnsi="Times New Roman" w:cs="Times New Roman"/>
          <w:color w:val="000000" w:themeColor="text1"/>
          <w:sz w:val="24"/>
          <w:szCs w:val="24"/>
        </w:rPr>
        <w:t>activities</w:t>
      </w:r>
      <w:r w:rsidRPr="00FD3389">
        <w:rPr>
          <w:rFonts w:ascii="Times New Roman" w:hAnsi="Times New Roman" w:cs="Times New Roman"/>
          <w:color w:val="000000" w:themeColor="text1"/>
          <w:sz w:val="24"/>
          <w:szCs w:val="24"/>
        </w:rPr>
        <w:t xml:space="preserve"> </w:t>
      </w:r>
      <w:r w:rsidR="00CA329C" w:rsidRPr="00FD3389">
        <w:rPr>
          <w:rFonts w:ascii="Times New Roman" w:hAnsi="Times New Roman" w:cs="Times New Roman"/>
          <w:color w:val="000000" w:themeColor="text1"/>
          <w:sz w:val="24"/>
          <w:szCs w:val="24"/>
        </w:rPr>
        <w:t xml:space="preserve">aligns with the proposed </w:t>
      </w:r>
      <w:r>
        <w:rPr>
          <w:rFonts w:ascii="Times New Roman" w:hAnsi="Times New Roman" w:cs="Times New Roman"/>
          <w:color w:val="000000" w:themeColor="text1"/>
          <w:sz w:val="24"/>
          <w:szCs w:val="24"/>
        </w:rPr>
        <w:t>the</w:t>
      </w:r>
      <w:r w:rsidR="00FD3389" w:rsidRPr="00FD3389">
        <w:rPr>
          <w:rFonts w:ascii="Times New Roman" w:hAnsi="Times New Roman" w:cs="Times New Roman"/>
          <w:color w:val="000000" w:themeColor="text1"/>
          <w:sz w:val="24"/>
          <w:szCs w:val="24"/>
        </w:rPr>
        <w:t xml:space="preserve"> detailed budget</w:t>
      </w:r>
      <w:r>
        <w:rPr>
          <w:rFonts w:ascii="Times New Roman" w:hAnsi="Times New Roman" w:cs="Times New Roman"/>
          <w:color w:val="000000" w:themeColor="text1"/>
          <w:sz w:val="24"/>
          <w:szCs w:val="24"/>
        </w:rPr>
        <w:t xml:space="preserve"> provided</w:t>
      </w:r>
      <w:r w:rsidR="00FD3389" w:rsidRPr="00FD3389">
        <w:rPr>
          <w:rFonts w:ascii="Times New Roman" w:hAnsi="Times New Roman" w:cs="Times New Roman"/>
          <w:color w:val="000000" w:themeColor="text1"/>
          <w:sz w:val="24"/>
          <w:szCs w:val="24"/>
        </w:rPr>
        <w:t xml:space="preserve"> on the budget form</w:t>
      </w:r>
      <w:r>
        <w:rPr>
          <w:rFonts w:ascii="Times New Roman" w:hAnsi="Times New Roman" w:cs="Times New Roman"/>
          <w:color w:val="000000" w:themeColor="text1"/>
          <w:sz w:val="24"/>
          <w:szCs w:val="24"/>
        </w:rPr>
        <w:t xml:space="preserve">. </w:t>
      </w:r>
      <w:r w:rsidR="00FD3389" w:rsidRPr="00FD3389">
        <w:rPr>
          <w:rFonts w:ascii="Times New Roman" w:hAnsi="Times New Roman" w:cs="Times New Roman"/>
          <w:color w:val="000000" w:themeColor="text1"/>
          <w:sz w:val="24"/>
          <w:szCs w:val="24"/>
        </w:rPr>
        <w:t>All costs must be allowable under CFA policy</w:t>
      </w:r>
      <w:r w:rsidR="00FD3389">
        <w:rPr>
          <w:rFonts w:ascii="Times New Roman" w:hAnsi="Times New Roman" w:cs="Times New Roman"/>
          <w:color w:val="000000" w:themeColor="text1"/>
          <w:sz w:val="24"/>
          <w:szCs w:val="24"/>
        </w:rPr>
        <w:t xml:space="preserve">, </w:t>
      </w:r>
      <w:r w:rsidR="00F150FC">
        <w:rPr>
          <w:rFonts w:ascii="Times New Roman" w:hAnsi="Times New Roman" w:cs="Times New Roman"/>
          <w:color w:val="000000" w:themeColor="text1"/>
          <w:sz w:val="24"/>
          <w:szCs w:val="24"/>
        </w:rPr>
        <w:t>(</w:t>
      </w:r>
      <w:r w:rsidR="00F150FC" w:rsidRPr="00204285">
        <w:rPr>
          <w:rFonts w:ascii="Times New Roman" w:hAnsi="Times New Roman" w:cs="Times New Roman"/>
          <w:color w:val="000000" w:themeColor="text1"/>
          <w:sz w:val="24"/>
          <w:szCs w:val="24"/>
        </w:rPr>
        <w:t xml:space="preserve">see </w:t>
      </w:r>
      <w:r w:rsidR="00F150FC">
        <w:rPr>
          <w:rFonts w:ascii="Times New Roman" w:hAnsi="Times New Roman" w:cs="Times New Roman"/>
          <w:color w:val="000000" w:themeColor="text1"/>
          <w:sz w:val="24"/>
          <w:szCs w:val="24"/>
        </w:rPr>
        <w:t>CFA Allowable Expenses sheet)</w:t>
      </w:r>
      <w:r w:rsidR="00FD3389" w:rsidRPr="00FD3389">
        <w:rPr>
          <w:rFonts w:ascii="Times New Roman" w:hAnsi="Times New Roman" w:cs="Times New Roman"/>
          <w:color w:val="000000" w:themeColor="text1"/>
          <w:sz w:val="24"/>
          <w:szCs w:val="24"/>
        </w:rPr>
        <w:t>.</w:t>
      </w:r>
      <w:r w:rsidR="00FD3389">
        <w:rPr>
          <w:rFonts w:ascii="Times New Roman" w:hAnsi="Times New Roman" w:cs="Times New Roman"/>
          <w:color w:val="000000" w:themeColor="text1"/>
          <w:sz w:val="24"/>
          <w:szCs w:val="24"/>
        </w:rPr>
        <w:t xml:space="preserve"> </w:t>
      </w:r>
      <w:r w:rsidR="00FD3389" w:rsidRPr="00FD3389">
        <w:rPr>
          <w:rFonts w:ascii="Times New Roman" w:hAnsi="Times New Roman" w:cs="Times New Roman"/>
          <w:color w:val="000000" w:themeColor="text1"/>
          <w:sz w:val="24"/>
          <w:szCs w:val="24"/>
        </w:rPr>
        <w:t xml:space="preserve">For publication subventions please provide cost breakdown from press. </w:t>
      </w:r>
    </w:p>
    <w:p w14:paraId="614CA073" w14:textId="77777777" w:rsidR="00CA329C" w:rsidRPr="00CA329C" w:rsidRDefault="00CA329C" w:rsidP="00CA329C">
      <w:pPr>
        <w:spacing w:after="0" w:line="240" w:lineRule="auto"/>
        <w:rPr>
          <w:rFonts w:ascii="Times New Roman" w:hAnsi="Times New Roman" w:cs="Times New Roman"/>
          <w:color w:val="000000" w:themeColor="text1"/>
          <w:sz w:val="24"/>
          <w:szCs w:val="24"/>
        </w:rPr>
      </w:pPr>
    </w:p>
    <w:p w14:paraId="16D49D6A" w14:textId="2F76D57A" w:rsidR="00447781" w:rsidRPr="003A72D5" w:rsidRDefault="00FD3389" w:rsidP="003A72D5">
      <w:pPr>
        <w:pStyle w:val="Heading2"/>
        <w:spacing w:before="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CA329C">
        <w:rPr>
          <w:rFonts w:ascii="Times New Roman" w:hAnsi="Times New Roman" w:cs="Times New Roman"/>
          <w:color w:val="000000" w:themeColor="text1"/>
          <w:sz w:val="24"/>
          <w:szCs w:val="24"/>
        </w:rPr>
        <w:t>: Timeline and Milestones</w:t>
      </w:r>
    </w:p>
    <w:p w14:paraId="411E8BD2" w14:textId="598E3026" w:rsidR="001B66CF" w:rsidRDefault="003A72D5" w:rsidP="00CA329C">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Please provide </w:t>
      </w:r>
      <w:r w:rsidR="00260E7D">
        <w:rPr>
          <w:rFonts w:ascii="Times New Roman" w:hAnsi="Times New Roman" w:cs="Times New Roman"/>
          <w:color w:val="000000" w:themeColor="text1"/>
          <w:sz w:val="24"/>
          <w:szCs w:val="24"/>
        </w:rPr>
        <w:t xml:space="preserve">a </w:t>
      </w:r>
      <w:r>
        <w:rPr>
          <w:rFonts w:ascii="Times New Roman" w:hAnsi="Times New Roman" w:cs="Times New Roman"/>
          <w:color w:val="000000" w:themeColor="text1"/>
          <w:sz w:val="24"/>
          <w:szCs w:val="24"/>
        </w:rPr>
        <w:t>schedule of project activities and outcomes.</w:t>
      </w:r>
    </w:p>
    <w:p w14:paraId="4C6A3605" w14:textId="77777777" w:rsidR="003A72D5" w:rsidRPr="00CA329C" w:rsidRDefault="003A72D5" w:rsidP="00CA329C">
      <w:pPr>
        <w:spacing w:after="0" w:line="240" w:lineRule="auto"/>
        <w:rPr>
          <w:rFonts w:ascii="Times New Roman" w:hAnsi="Times New Roman" w:cs="Times New Roman"/>
          <w:color w:val="000000" w:themeColor="text1"/>
          <w:sz w:val="24"/>
          <w:szCs w:val="24"/>
        </w:rPr>
      </w:pPr>
    </w:p>
    <w:p w14:paraId="58AC98A8" w14:textId="7C98F12E" w:rsidR="00B423C6" w:rsidRPr="00CA329C" w:rsidRDefault="00FD3389" w:rsidP="00CA329C">
      <w:pPr>
        <w:pStyle w:val="Heading2"/>
        <w:spacing w:before="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Pr="00CA329C">
        <w:rPr>
          <w:rFonts w:ascii="Times New Roman" w:hAnsi="Times New Roman" w:cs="Times New Roman"/>
          <w:color w:val="000000" w:themeColor="text1"/>
          <w:sz w:val="24"/>
          <w:szCs w:val="24"/>
        </w:rPr>
        <w:t>: External Support and Resources</w:t>
      </w:r>
    </w:p>
    <w:p w14:paraId="7069447D" w14:textId="72F067FE" w:rsidR="00B423C6" w:rsidRPr="00CA329C" w:rsidRDefault="00000000" w:rsidP="00CA329C">
      <w:pPr>
        <w:spacing w:after="0" w:line="240" w:lineRule="auto"/>
        <w:rPr>
          <w:rFonts w:ascii="Times New Roman" w:hAnsi="Times New Roman" w:cs="Times New Roman"/>
          <w:color w:val="000000" w:themeColor="text1"/>
          <w:sz w:val="24"/>
          <w:szCs w:val="24"/>
        </w:rPr>
      </w:pPr>
      <w:r w:rsidRPr="00CA329C">
        <w:rPr>
          <w:rFonts w:ascii="Times New Roman" w:hAnsi="Times New Roman" w:cs="Times New Roman"/>
          <w:color w:val="000000" w:themeColor="text1"/>
          <w:sz w:val="24"/>
          <w:szCs w:val="24"/>
        </w:rPr>
        <w:t xml:space="preserve">Are you seeking or receiving other funding for this project? </w:t>
      </w:r>
      <w:r w:rsidR="00FD3389" w:rsidRPr="004A6CE9">
        <w:rPr>
          <w:rFonts w:ascii="Times New Roman" w:hAnsi="Times New Roman" w:cs="Times New Roman"/>
          <w:color w:val="000000" w:themeColor="text1"/>
          <w:sz w:val="24"/>
          <w:szCs w:val="24"/>
        </w:rPr>
        <w:fldChar w:fldCharType="begin">
          <w:ffData>
            <w:name w:val="Check1"/>
            <w:enabled/>
            <w:calcOnExit w:val="0"/>
            <w:checkBox>
              <w:sizeAuto/>
              <w:default w:val="0"/>
            </w:checkBox>
          </w:ffData>
        </w:fldChar>
      </w:r>
      <w:r w:rsidR="00FD3389" w:rsidRPr="004A6CE9">
        <w:rPr>
          <w:rFonts w:ascii="Times New Roman" w:hAnsi="Times New Roman" w:cs="Times New Roman"/>
          <w:color w:val="000000" w:themeColor="text1"/>
          <w:sz w:val="24"/>
          <w:szCs w:val="24"/>
        </w:rPr>
        <w:instrText xml:space="preserve"> FORMCHECKBOX </w:instrText>
      </w:r>
      <w:r w:rsidR="00FD3389" w:rsidRPr="004A6CE9">
        <w:rPr>
          <w:rFonts w:ascii="Times New Roman" w:hAnsi="Times New Roman" w:cs="Times New Roman"/>
          <w:color w:val="000000" w:themeColor="text1"/>
          <w:sz w:val="24"/>
          <w:szCs w:val="24"/>
        </w:rPr>
      </w:r>
      <w:r w:rsidR="00FD3389" w:rsidRPr="004A6CE9">
        <w:rPr>
          <w:rFonts w:ascii="Times New Roman" w:hAnsi="Times New Roman" w:cs="Times New Roman"/>
          <w:color w:val="000000" w:themeColor="text1"/>
          <w:sz w:val="24"/>
          <w:szCs w:val="24"/>
        </w:rPr>
        <w:fldChar w:fldCharType="separate"/>
      </w:r>
      <w:r w:rsidR="00FD3389" w:rsidRPr="004A6CE9">
        <w:rPr>
          <w:rFonts w:ascii="Times New Roman" w:hAnsi="Times New Roman" w:cs="Times New Roman"/>
          <w:color w:val="000000" w:themeColor="text1"/>
          <w:sz w:val="24"/>
          <w:szCs w:val="24"/>
        </w:rPr>
        <w:fldChar w:fldCharType="end"/>
      </w:r>
      <w:r w:rsidRPr="00CA329C">
        <w:rPr>
          <w:rFonts w:ascii="Times New Roman" w:hAnsi="Times New Roman" w:cs="Times New Roman"/>
          <w:color w:val="000000" w:themeColor="text1"/>
          <w:sz w:val="24"/>
          <w:szCs w:val="24"/>
        </w:rPr>
        <w:t xml:space="preserve"> Yes  </w:t>
      </w:r>
      <w:r w:rsidR="00FD3389" w:rsidRPr="004A6CE9">
        <w:rPr>
          <w:rFonts w:ascii="Times New Roman" w:hAnsi="Times New Roman" w:cs="Times New Roman"/>
          <w:color w:val="000000" w:themeColor="text1"/>
          <w:sz w:val="24"/>
          <w:szCs w:val="24"/>
        </w:rPr>
        <w:fldChar w:fldCharType="begin">
          <w:ffData>
            <w:name w:val="Check1"/>
            <w:enabled/>
            <w:calcOnExit w:val="0"/>
            <w:checkBox>
              <w:sizeAuto/>
              <w:default w:val="0"/>
            </w:checkBox>
          </w:ffData>
        </w:fldChar>
      </w:r>
      <w:r w:rsidR="00FD3389" w:rsidRPr="004A6CE9">
        <w:rPr>
          <w:rFonts w:ascii="Times New Roman" w:hAnsi="Times New Roman" w:cs="Times New Roman"/>
          <w:color w:val="000000" w:themeColor="text1"/>
          <w:sz w:val="24"/>
          <w:szCs w:val="24"/>
        </w:rPr>
        <w:instrText xml:space="preserve"> FORMCHECKBOX </w:instrText>
      </w:r>
      <w:r w:rsidR="00FD3389" w:rsidRPr="004A6CE9">
        <w:rPr>
          <w:rFonts w:ascii="Times New Roman" w:hAnsi="Times New Roman" w:cs="Times New Roman"/>
          <w:color w:val="000000" w:themeColor="text1"/>
          <w:sz w:val="24"/>
          <w:szCs w:val="24"/>
        </w:rPr>
      </w:r>
      <w:r w:rsidR="00FD3389" w:rsidRPr="004A6CE9">
        <w:rPr>
          <w:rFonts w:ascii="Times New Roman" w:hAnsi="Times New Roman" w:cs="Times New Roman"/>
          <w:color w:val="000000" w:themeColor="text1"/>
          <w:sz w:val="24"/>
          <w:szCs w:val="24"/>
        </w:rPr>
        <w:fldChar w:fldCharType="separate"/>
      </w:r>
      <w:r w:rsidR="00FD3389" w:rsidRPr="004A6CE9">
        <w:rPr>
          <w:rFonts w:ascii="Times New Roman" w:hAnsi="Times New Roman" w:cs="Times New Roman"/>
          <w:color w:val="000000" w:themeColor="text1"/>
          <w:sz w:val="24"/>
          <w:szCs w:val="24"/>
        </w:rPr>
        <w:fldChar w:fldCharType="end"/>
      </w:r>
      <w:r w:rsidRPr="00CA329C">
        <w:rPr>
          <w:rFonts w:ascii="Times New Roman" w:hAnsi="Times New Roman" w:cs="Times New Roman"/>
          <w:color w:val="000000" w:themeColor="text1"/>
          <w:sz w:val="24"/>
          <w:szCs w:val="24"/>
        </w:rPr>
        <w:t xml:space="preserve"> No</w:t>
      </w:r>
    </w:p>
    <w:p w14:paraId="117558FD" w14:textId="0BD270EA" w:rsidR="00B423C6" w:rsidRPr="00CA329C" w:rsidRDefault="00000000" w:rsidP="00CA329C">
      <w:pPr>
        <w:spacing w:after="0" w:line="240" w:lineRule="auto"/>
        <w:rPr>
          <w:rFonts w:ascii="Times New Roman" w:hAnsi="Times New Roman" w:cs="Times New Roman"/>
          <w:color w:val="000000" w:themeColor="text1"/>
          <w:sz w:val="24"/>
          <w:szCs w:val="24"/>
        </w:rPr>
      </w:pPr>
      <w:r w:rsidRPr="00CA329C">
        <w:rPr>
          <w:rFonts w:ascii="Times New Roman" w:hAnsi="Times New Roman" w:cs="Times New Roman"/>
          <w:color w:val="000000" w:themeColor="text1"/>
          <w:sz w:val="24"/>
          <w:szCs w:val="24"/>
        </w:rPr>
        <w:t>If yes, list sources and amounts:</w:t>
      </w:r>
    </w:p>
    <w:p w14:paraId="5FE8EC65" w14:textId="77777777" w:rsidR="00CA329C" w:rsidRPr="00CA329C" w:rsidRDefault="00CA329C" w:rsidP="00CA329C">
      <w:pPr>
        <w:spacing w:after="0" w:line="240" w:lineRule="auto"/>
        <w:rPr>
          <w:rFonts w:ascii="Times New Roman" w:hAnsi="Times New Roman" w:cs="Times New Roman"/>
          <w:color w:val="000000" w:themeColor="text1"/>
          <w:sz w:val="24"/>
          <w:szCs w:val="24"/>
        </w:rPr>
      </w:pPr>
    </w:p>
    <w:p w14:paraId="7E850D08" w14:textId="6C829445" w:rsidR="00B423C6" w:rsidRPr="00CA329C" w:rsidRDefault="00FD3389" w:rsidP="00CA329C">
      <w:pPr>
        <w:pStyle w:val="Heading2"/>
        <w:spacing w:before="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Pr="00CA329C">
        <w:rPr>
          <w:rFonts w:ascii="Times New Roman" w:hAnsi="Times New Roman" w:cs="Times New Roman"/>
          <w:color w:val="000000" w:themeColor="text1"/>
          <w:sz w:val="24"/>
          <w:szCs w:val="24"/>
        </w:rPr>
        <w:t>: Project Partners or Collaborators</w:t>
      </w:r>
    </w:p>
    <w:p w14:paraId="5151DE52" w14:textId="6BA86174" w:rsidR="00B423C6" w:rsidRDefault="00000000" w:rsidP="00CA329C">
      <w:pPr>
        <w:spacing w:after="0" w:line="240" w:lineRule="auto"/>
        <w:rPr>
          <w:rFonts w:ascii="Times New Roman" w:hAnsi="Times New Roman" w:cs="Times New Roman"/>
          <w:color w:val="000000" w:themeColor="text1"/>
          <w:sz w:val="24"/>
          <w:szCs w:val="24"/>
        </w:rPr>
      </w:pPr>
      <w:r w:rsidRPr="00CA329C">
        <w:rPr>
          <w:rFonts w:ascii="Times New Roman" w:hAnsi="Times New Roman" w:cs="Times New Roman"/>
          <w:color w:val="000000" w:themeColor="text1"/>
          <w:sz w:val="24"/>
          <w:szCs w:val="24"/>
        </w:rPr>
        <w:t xml:space="preserve">List collaborators and describe their role. If applicable, </w:t>
      </w:r>
      <w:r w:rsidR="00FD3389">
        <w:rPr>
          <w:rFonts w:ascii="Times New Roman" w:hAnsi="Times New Roman" w:cs="Times New Roman"/>
          <w:color w:val="000000" w:themeColor="text1"/>
          <w:sz w:val="24"/>
          <w:szCs w:val="24"/>
        </w:rPr>
        <w:t>include</w:t>
      </w:r>
      <w:r w:rsidR="00FD3389" w:rsidRPr="00CA329C">
        <w:rPr>
          <w:rFonts w:ascii="Times New Roman" w:hAnsi="Times New Roman" w:cs="Times New Roman"/>
          <w:color w:val="000000" w:themeColor="text1"/>
          <w:sz w:val="24"/>
          <w:szCs w:val="24"/>
        </w:rPr>
        <w:t xml:space="preserve"> </w:t>
      </w:r>
      <w:r w:rsidRPr="00CA329C">
        <w:rPr>
          <w:rFonts w:ascii="Times New Roman" w:hAnsi="Times New Roman" w:cs="Times New Roman"/>
          <w:color w:val="000000" w:themeColor="text1"/>
          <w:sz w:val="24"/>
          <w:szCs w:val="24"/>
        </w:rPr>
        <w:t>short bios</w:t>
      </w:r>
      <w:r w:rsidR="00FD3389">
        <w:rPr>
          <w:rFonts w:ascii="Times New Roman" w:hAnsi="Times New Roman" w:cs="Times New Roman"/>
          <w:color w:val="000000" w:themeColor="text1"/>
          <w:sz w:val="24"/>
          <w:szCs w:val="24"/>
        </w:rPr>
        <w:t xml:space="preserve"> in an appendix</w:t>
      </w:r>
      <w:r w:rsidRPr="00CA329C">
        <w:rPr>
          <w:rFonts w:ascii="Times New Roman" w:hAnsi="Times New Roman" w:cs="Times New Roman"/>
          <w:color w:val="000000" w:themeColor="text1"/>
          <w:sz w:val="24"/>
          <w:szCs w:val="24"/>
        </w:rPr>
        <w:t>.</w:t>
      </w:r>
    </w:p>
    <w:p w14:paraId="7615B0F4" w14:textId="77777777" w:rsidR="00CA329C" w:rsidRPr="00CA329C" w:rsidRDefault="00CA329C" w:rsidP="00CA329C">
      <w:pPr>
        <w:spacing w:after="0" w:line="240" w:lineRule="auto"/>
        <w:rPr>
          <w:rFonts w:ascii="Times New Roman" w:hAnsi="Times New Roman" w:cs="Times New Roman"/>
          <w:color w:val="000000" w:themeColor="text1"/>
          <w:sz w:val="24"/>
          <w:szCs w:val="24"/>
        </w:rPr>
      </w:pPr>
    </w:p>
    <w:p w14:paraId="4CCAD7B7" w14:textId="35AF9621" w:rsidR="00B423C6" w:rsidRPr="00CA329C" w:rsidRDefault="00FD3389" w:rsidP="00CA329C">
      <w:pPr>
        <w:pStyle w:val="Heading2"/>
        <w:spacing w:before="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CA329C">
        <w:rPr>
          <w:rFonts w:ascii="Times New Roman" w:hAnsi="Times New Roman" w:cs="Times New Roman"/>
          <w:color w:val="000000" w:themeColor="text1"/>
          <w:sz w:val="24"/>
          <w:szCs w:val="24"/>
        </w:rPr>
        <w:t>: Impact of Partial Funding</w:t>
      </w:r>
    </w:p>
    <w:p w14:paraId="1CC25ED9" w14:textId="77777777" w:rsidR="00B423C6" w:rsidRDefault="00000000" w:rsidP="00CA329C">
      <w:pPr>
        <w:spacing w:after="0" w:line="240" w:lineRule="auto"/>
        <w:rPr>
          <w:rFonts w:ascii="Times New Roman" w:hAnsi="Times New Roman" w:cs="Times New Roman"/>
          <w:color w:val="000000" w:themeColor="text1"/>
          <w:sz w:val="24"/>
          <w:szCs w:val="24"/>
        </w:rPr>
      </w:pPr>
      <w:r w:rsidRPr="00CA329C">
        <w:rPr>
          <w:rFonts w:ascii="Times New Roman" w:hAnsi="Times New Roman" w:cs="Times New Roman"/>
          <w:color w:val="000000" w:themeColor="text1"/>
          <w:sz w:val="24"/>
          <w:szCs w:val="24"/>
        </w:rPr>
        <w:t>If awarded less than requested, describe the impact on the outcome of the project (max 150 words):</w:t>
      </w:r>
    </w:p>
    <w:p w14:paraId="65A25E45" w14:textId="77777777" w:rsidR="00CA329C" w:rsidRDefault="00CA329C" w:rsidP="00CA329C">
      <w:pPr>
        <w:spacing w:after="0" w:line="240" w:lineRule="auto"/>
        <w:rPr>
          <w:rFonts w:ascii="Times New Roman" w:hAnsi="Times New Roman" w:cs="Times New Roman"/>
          <w:color w:val="000000" w:themeColor="text1"/>
          <w:sz w:val="24"/>
          <w:szCs w:val="24"/>
        </w:rPr>
      </w:pPr>
    </w:p>
    <w:p w14:paraId="35D6A354" w14:textId="2C1F348D" w:rsidR="00CA329C" w:rsidRPr="00CA329C" w:rsidRDefault="00FD3389" w:rsidP="00CA329C">
      <w:pPr>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8</w:t>
      </w:r>
      <w:r w:rsidR="00CA329C" w:rsidRPr="00CA329C">
        <w:rPr>
          <w:rFonts w:ascii="Times New Roman" w:hAnsi="Times New Roman" w:cs="Times New Roman"/>
          <w:b/>
          <w:bCs/>
          <w:color w:val="000000" w:themeColor="text1"/>
          <w:sz w:val="24"/>
          <w:szCs w:val="24"/>
        </w:rPr>
        <w:t>: Institutional Review Board (IRB)</w:t>
      </w:r>
    </w:p>
    <w:p w14:paraId="09F96EA7" w14:textId="2AF72DC7" w:rsidR="00CA329C" w:rsidRPr="00CA329C" w:rsidRDefault="00CA329C" w:rsidP="00FD3389">
      <w:pPr>
        <w:spacing w:after="0" w:line="240" w:lineRule="auto"/>
        <w:rPr>
          <w:rFonts w:ascii="Times New Roman" w:hAnsi="Times New Roman" w:cs="Times New Roman"/>
          <w:color w:val="000000" w:themeColor="text1"/>
          <w:sz w:val="24"/>
          <w:szCs w:val="24"/>
        </w:rPr>
      </w:pPr>
      <w:r w:rsidRPr="00CA329C">
        <w:rPr>
          <w:rFonts w:ascii="Times New Roman" w:hAnsi="Times New Roman" w:cs="Times New Roman"/>
          <w:color w:val="000000" w:themeColor="text1"/>
          <w:sz w:val="24"/>
          <w:szCs w:val="24"/>
        </w:rPr>
        <w:t>Does your project include</w:t>
      </w:r>
      <w:r>
        <w:rPr>
          <w:rFonts w:ascii="Times New Roman" w:hAnsi="Times New Roman" w:cs="Times New Roman"/>
          <w:color w:val="000000" w:themeColor="text1"/>
          <w:sz w:val="24"/>
          <w:szCs w:val="24"/>
        </w:rPr>
        <w:t xml:space="preserve"> </w:t>
      </w:r>
      <w:r w:rsidRPr="00CA329C">
        <w:rPr>
          <w:rFonts w:ascii="Times New Roman" w:hAnsi="Times New Roman" w:cs="Times New Roman"/>
          <w:color w:val="000000" w:themeColor="text1"/>
          <w:sz w:val="24"/>
          <w:szCs w:val="24"/>
        </w:rPr>
        <w:t>research involving human subjects</w:t>
      </w:r>
      <w:r>
        <w:rPr>
          <w:rFonts w:ascii="Times New Roman" w:hAnsi="Times New Roman" w:cs="Times New Roman"/>
          <w:color w:val="000000" w:themeColor="text1"/>
          <w:sz w:val="24"/>
          <w:szCs w:val="24"/>
        </w:rPr>
        <w:t xml:space="preserve"> </w:t>
      </w:r>
      <w:r w:rsidRPr="00CA329C">
        <w:rPr>
          <w:rFonts w:ascii="Times New Roman" w:hAnsi="Times New Roman" w:cs="Times New Roman"/>
          <w:color w:val="000000" w:themeColor="text1"/>
          <w:sz w:val="24"/>
          <w:szCs w:val="24"/>
        </w:rPr>
        <w:t xml:space="preserve">(this includes surveys)? If your project does please consult the </w:t>
      </w:r>
      <w:r>
        <w:rPr>
          <w:rFonts w:ascii="Times New Roman" w:hAnsi="Times New Roman" w:cs="Times New Roman"/>
          <w:color w:val="000000" w:themeColor="text1"/>
          <w:sz w:val="24"/>
          <w:szCs w:val="24"/>
        </w:rPr>
        <w:t>FSU Office for Human Subjects Protection</w:t>
      </w:r>
      <w:r w:rsidRPr="00CA329C">
        <w:rPr>
          <w:rFonts w:ascii="Times New Roman" w:hAnsi="Times New Roman" w:cs="Times New Roman"/>
          <w:color w:val="000000" w:themeColor="text1"/>
          <w:sz w:val="24"/>
          <w:szCs w:val="24"/>
        </w:rPr>
        <w:t xml:space="preserve"> website</w:t>
      </w:r>
      <w:r>
        <w:rPr>
          <w:rFonts w:ascii="Times New Roman" w:hAnsi="Times New Roman" w:cs="Times New Roman"/>
          <w:color w:val="000000" w:themeColor="text1"/>
          <w:sz w:val="24"/>
          <w:szCs w:val="24"/>
        </w:rPr>
        <w:t xml:space="preserve"> (</w:t>
      </w:r>
      <w:hyperlink r:id="rId6" w:history="1">
        <w:r w:rsidRPr="0019693D">
          <w:rPr>
            <w:rStyle w:val="Hyperlink"/>
            <w:rFonts w:ascii="Times New Roman" w:hAnsi="Times New Roman" w:cs="Times New Roman"/>
            <w:sz w:val="24"/>
            <w:szCs w:val="24"/>
          </w:rPr>
          <w:t>https://www.research.fsu.edu/research-offices/ohsp/human-research-review/</w:t>
        </w:r>
      </w:hyperlink>
      <w:r>
        <w:rPr>
          <w:rFonts w:ascii="Times New Roman" w:hAnsi="Times New Roman" w:cs="Times New Roman"/>
          <w:color w:val="000000" w:themeColor="text1"/>
          <w:sz w:val="24"/>
          <w:szCs w:val="24"/>
        </w:rPr>
        <w:t>) and (</w:t>
      </w:r>
      <w:r w:rsidRPr="00CA329C">
        <w:rPr>
          <w:rFonts w:ascii="Times New Roman" w:hAnsi="Times New Roman" w:cs="Times New Roman"/>
          <w:color w:val="000000" w:themeColor="text1"/>
          <w:sz w:val="24"/>
          <w:szCs w:val="24"/>
        </w:rPr>
        <w:t>https://www.research.fsu.edu/research-offices/ohsp/human-research-review/single-irb-or-sirb-reviews/</w:t>
      </w:r>
      <w:r>
        <w:rPr>
          <w:rFonts w:ascii="Times New Roman" w:hAnsi="Times New Roman" w:cs="Times New Roman"/>
          <w:color w:val="000000" w:themeColor="text1"/>
          <w:sz w:val="24"/>
          <w:szCs w:val="24"/>
        </w:rPr>
        <w:t xml:space="preserve">) </w:t>
      </w:r>
      <w:r w:rsidRPr="00CA329C">
        <w:rPr>
          <w:rFonts w:ascii="Times New Roman" w:hAnsi="Times New Roman" w:cs="Times New Roman"/>
          <w:color w:val="000000" w:themeColor="text1"/>
          <w:sz w:val="24"/>
          <w:szCs w:val="24"/>
        </w:rPr>
        <w:t xml:space="preserve">to be sure you are able to follow all </w:t>
      </w:r>
      <w:r w:rsidR="004C5BE0">
        <w:rPr>
          <w:rFonts w:ascii="Times New Roman" w:hAnsi="Times New Roman" w:cs="Times New Roman"/>
          <w:color w:val="000000" w:themeColor="text1"/>
          <w:sz w:val="24"/>
          <w:szCs w:val="24"/>
        </w:rPr>
        <w:t>U</w:t>
      </w:r>
      <w:r w:rsidRPr="00CA329C">
        <w:rPr>
          <w:rFonts w:ascii="Times New Roman" w:hAnsi="Times New Roman" w:cs="Times New Roman"/>
          <w:color w:val="000000" w:themeColor="text1"/>
          <w:sz w:val="24"/>
          <w:szCs w:val="24"/>
        </w:rPr>
        <w:t>niversity IRB policies and procedures.</w:t>
      </w:r>
      <w:r w:rsidR="00FD3389">
        <w:rPr>
          <w:rFonts w:ascii="Times New Roman" w:hAnsi="Times New Roman" w:cs="Times New Roman"/>
          <w:color w:val="000000" w:themeColor="text1"/>
          <w:sz w:val="24"/>
          <w:szCs w:val="24"/>
        </w:rPr>
        <w:t xml:space="preserve"> </w:t>
      </w:r>
      <w:r w:rsidR="007A2710">
        <w:rPr>
          <w:rFonts w:ascii="Times New Roman" w:hAnsi="Times New Roman" w:cs="Times New Roman"/>
          <w:color w:val="000000" w:themeColor="text1"/>
          <w:sz w:val="24"/>
          <w:szCs w:val="24"/>
        </w:rPr>
        <w:fldChar w:fldCharType="begin">
          <w:ffData>
            <w:name w:val="Check6"/>
            <w:enabled/>
            <w:calcOnExit w:val="0"/>
            <w:checkBox>
              <w:sizeAuto/>
              <w:default w:val="0"/>
            </w:checkBox>
          </w:ffData>
        </w:fldChar>
      </w:r>
      <w:bookmarkStart w:id="3" w:name="Check6"/>
      <w:r w:rsidR="007A2710">
        <w:rPr>
          <w:rFonts w:ascii="Times New Roman" w:hAnsi="Times New Roman" w:cs="Times New Roman"/>
          <w:color w:val="000000" w:themeColor="text1"/>
          <w:sz w:val="24"/>
          <w:szCs w:val="24"/>
        </w:rPr>
        <w:instrText xml:space="preserve"> FORMCHECKBOX </w:instrText>
      </w:r>
      <w:r w:rsidR="007A2710">
        <w:rPr>
          <w:rFonts w:ascii="Times New Roman" w:hAnsi="Times New Roman" w:cs="Times New Roman"/>
          <w:color w:val="000000" w:themeColor="text1"/>
          <w:sz w:val="24"/>
          <w:szCs w:val="24"/>
        </w:rPr>
      </w:r>
      <w:r w:rsidR="007A2710">
        <w:rPr>
          <w:rFonts w:ascii="Times New Roman" w:hAnsi="Times New Roman" w:cs="Times New Roman"/>
          <w:color w:val="000000" w:themeColor="text1"/>
          <w:sz w:val="24"/>
          <w:szCs w:val="24"/>
        </w:rPr>
        <w:fldChar w:fldCharType="separate"/>
      </w:r>
      <w:r w:rsidR="007A2710">
        <w:rPr>
          <w:rFonts w:ascii="Times New Roman" w:hAnsi="Times New Roman" w:cs="Times New Roman"/>
          <w:color w:val="000000" w:themeColor="text1"/>
          <w:sz w:val="24"/>
          <w:szCs w:val="24"/>
        </w:rPr>
        <w:fldChar w:fldCharType="end"/>
      </w:r>
      <w:bookmarkEnd w:id="3"/>
      <w:r w:rsidRPr="00CA329C">
        <w:rPr>
          <w:rFonts w:ascii="Times New Roman" w:hAnsi="Times New Roman" w:cs="Times New Roman"/>
          <w:color w:val="000000" w:themeColor="text1"/>
          <w:sz w:val="24"/>
          <w:szCs w:val="24"/>
        </w:rPr>
        <w:t>Yes</w:t>
      </w:r>
      <w:r w:rsidR="00FD3389">
        <w:rPr>
          <w:rFonts w:ascii="Times New Roman" w:hAnsi="Times New Roman" w:cs="Times New Roman"/>
          <w:color w:val="000000" w:themeColor="text1"/>
          <w:sz w:val="24"/>
          <w:szCs w:val="24"/>
        </w:rPr>
        <w:t xml:space="preserve">  </w:t>
      </w:r>
      <w:r w:rsidR="007A2710">
        <w:rPr>
          <w:rFonts w:ascii="Times New Roman" w:hAnsi="Times New Roman" w:cs="Times New Roman"/>
          <w:color w:val="000000" w:themeColor="text1"/>
          <w:sz w:val="24"/>
          <w:szCs w:val="24"/>
        </w:rPr>
        <w:fldChar w:fldCharType="begin">
          <w:ffData>
            <w:name w:val="Check7"/>
            <w:enabled/>
            <w:calcOnExit w:val="0"/>
            <w:checkBox>
              <w:sizeAuto/>
              <w:default w:val="0"/>
            </w:checkBox>
          </w:ffData>
        </w:fldChar>
      </w:r>
      <w:bookmarkStart w:id="4" w:name="Check7"/>
      <w:r w:rsidR="007A2710">
        <w:rPr>
          <w:rFonts w:ascii="Times New Roman" w:hAnsi="Times New Roman" w:cs="Times New Roman"/>
          <w:color w:val="000000" w:themeColor="text1"/>
          <w:sz w:val="24"/>
          <w:szCs w:val="24"/>
        </w:rPr>
        <w:instrText xml:space="preserve"> FORMCHECKBOX </w:instrText>
      </w:r>
      <w:r w:rsidR="007A2710">
        <w:rPr>
          <w:rFonts w:ascii="Times New Roman" w:hAnsi="Times New Roman" w:cs="Times New Roman"/>
          <w:color w:val="000000" w:themeColor="text1"/>
          <w:sz w:val="24"/>
          <w:szCs w:val="24"/>
        </w:rPr>
      </w:r>
      <w:r w:rsidR="007A2710">
        <w:rPr>
          <w:rFonts w:ascii="Times New Roman" w:hAnsi="Times New Roman" w:cs="Times New Roman"/>
          <w:color w:val="000000" w:themeColor="text1"/>
          <w:sz w:val="24"/>
          <w:szCs w:val="24"/>
        </w:rPr>
        <w:fldChar w:fldCharType="separate"/>
      </w:r>
      <w:r w:rsidR="007A2710">
        <w:rPr>
          <w:rFonts w:ascii="Times New Roman" w:hAnsi="Times New Roman" w:cs="Times New Roman"/>
          <w:color w:val="000000" w:themeColor="text1"/>
          <w:sz w:val="24"/>
          <w:szCs w:val="24"/>
        </w:rPr>
        <w:fldChar w:fldCharType="end"/>
      </w:r>
      <w:bookmarkEnd w:id="4"/>
      <w:r w:rsidRPr="00CA329C">
        <w:rPr>
          <w:rFonts w:ascii="Times New Roman" w:hAnsi="Times New Roman" w:cs="Times New Roman"/>
          <w:color w:val="000000" w:themeColor="text1"/>
          <w:sz w:val="24"/>
          <w:szCs w:val="24"/>
        </w:rPr>
        <w:t>No</w:t>
      </w:r>
    </w:p>
    <w:p w14:paraId="5D6F5F4A" w14:textId="77777777" w:rsidR="00CA329C" w:rsidRPr="00CA329C" w:rsidRDefault="00CA329C" w:rsidP="00CA329C">
      <w:pPr>
        <w:spacing w:after="0" w:line="240" w:lineRule="auto"/>
        <w:rPr>
          <w:rFonts w:ascii="Times New Roman" w:hAnsi="Times New Roman" w:cs="Times New Roman"/>
          <w:color w:val="000000" w:themeColor="text1"/>
          <w:sz w:val="24"/>
          <w:szCs w:val="24"/>
        </w:rPr>
      </w:pPr>
    </w:p>
    <w:p w14:paraId="67BD7CBA" w14:textId="16918720" w:rsidR="00B423C6" w:rsidRPr="00CA329C" w:rsidRDefault="00FD3389" w:rsidP="00CA329C">
      <w:pPr>
        <w:pStyle w:val="Heading2"/>
        <w:spacing w:before="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Pr="00CA329C">
        <w:rPr>
          <w:rFonts w:ascii="Times New Roman" w:hAnsi="Times New Roman" w:cs="Times New Roman"/>
          <w:color w:val="000000" w:themeColor="text1"/>
          <w:sz w:val="24"/>
          <w:szCs w:val="24"/>
        </w:rPr>
        <w:t>: Certification</w:t>
      </w:r>
    </w:p>
    <w:p w14:paraId="6B66D9DD" w14:textId="77777777" w:rsidR="00B423C6" w:rsidRPr="00CA329C" w:rsidRDefault="00000000" w:rsidP="00CA329C">
      <w:pPr>
        <w:spacing w:after="0" w:line="240" w:lineRule="auto"/>
        <w:rPr>
          <w:rFonts w:ascii="Times New Roman" w:hAnsi="Times New Roman" w:cs="Times New Roman"/>
          <w:color w:val="000000" w:themeColor="text1"/>
          <w:sz w:val="24"/>
          <w:szCs w:val="24"/>
        </w:rPr>
      </w:pPr>
      <w:r w:rsidRPr="00CA329C">
        <w:rPr>
          <w:rFonts w:ascii="Times New Roman" w:hAnsi="Times New Roman" w:cs="Times New Roman"/>
          <w:color w:val="000000" w:themeColor="text1"/>
          <w:sz w:val="24"/>
          <w:szCs w:val="24"/>
        </w:rPr>
        <w:t>By submitting this application, I affirm that:</w:t>
      </w:r>
    </w:p>
    <w:p w14:paraId="63C0DB82" w14:textId="2915C715" w:rsidR="00B423C6" w:rsidRPr="009D41DA" w:rsidRDefault="00000000" w:rsidP="009D41DA">
      <w:pPr>
        <w:pStyle w:val="ListParagraph"/>
        <w:numPr>
          <w:ilvl w:val="0"/>
          <w:numId w:val="13"/>
        </w:numPr>
        <w:spacing w:after="0" w:line="240" w:lineRule="auto"/>
        <w:rPr>
          <w:rFonts w:ascii="Times New Roman" w:hAnsi="Times New Roman" w:cs="Times New Roman"/>
          <w:color w:val="000000" w:themeColor="text1"/>
          <w:sz w:val="24"/>
          <w:szCs w:val="24"/>
        </w:rPr>
      </w:pPr>
      <w:r w:rsidRPr="009D41DA">
        <w:rPr>
          <w:rFonts w:ascii="Times New Roman" w:hAnsi="Times New Roman" w:cs="Times New Roman"/>
          <w:color w:val="000000" w:themeColor="text1"/>
          <w:sz w:val="24"/>
          <w:szCs w:val="24"/>
        </w:rPr>
        <w:t>The project is in its final stages with a clearly defined and imminent outcome.</w:t>
      </w:r>
    </w:p>
    <w:p w14:paraId="78B1FD8A" w14:textId="4EF9239A" w:rsidR="00B423C6" w:rsidRPr="009D41DA" w:rsidRDefault="00000000" w:rsidP="009D41DA">
      <w:pPr>
        <w:pStyle w:val="ListParagraph"/>
        <w:numPr>
          <w:ilvl w:val="0"/>
          <w:numId w:val="13"/>
        </w:numPr>
        <w:spacing w:after="0" w:line="240" w:lineRule="auto"/>
        <w:rPr>
          <w:rFonts w:ascii="Times New Roman" w:hAnsi="Times New Roman" w:cs="Times New Roman"/>
          <w:color w:val="000000" w:themeColor="text1"/>
          <w:sz w:val="24"/>
          <w:szCs w:val="24"/>
        </w:rPr>
      </w:pPr>
      <w:r w:rsidRPr="009D41DA">
        <w:rPr>
          <w:rFonts w:ascii="Times New Roman" w:hAnsi="Times New Roman" w:cs="Times New Roman"/>
          <w:color w:val="000000" w:themeColor="text1"/>
          <w:sz w:val="24"/>
          <w:szCs w:val="24"/>
        </w:rPr>
        <w:t>The information provided is complete and accurate.</w:t>
      </w:r>
    </w:p>
    <w:p w14:paraId="6329EEA6" w14:textId="77777777" w:rsidR="009D41DA" w:rsidRPr="009D41DA" w:rsidRDefault="00000000" w:rsidP="009D41DA">
      <w:pPr>
        <w:pStyle w:val="ListParagraph"/>
        <w:numPr>
          <w:ilvl w:val="0"/>
          <w:numId w:val="13"/>
        </w:numPr>
        <w:spacing w:after="0" w:line="240" w:lineRule="auto"/>
        <w:rPr>
          <w:rFonts w:ascii="Times New Roman" w:hAnsi="Times New Roman" w:cs="Times New Roman"/>
          <w:color w:val="000000" w:themeColor="text1"/>
          <w:sz w:val="24"/>
          <w:szCs w:val="24"/>
        </w:rPr>
      </w:pPr>
      <w:r w:rsidRPr="009D41DA">
        <w:rPr>
          <w:rFonts w:ascii="Times New Roman" w:hAnsi="Times New Roman" w:cs="Times New Roman"/>
          <w:color w:val="000000" w:themeColor="text1"/>
          <w:sz w:val="24"/>
          <w:szCs w:val="24"/>
        </w:rPr>
        <w:t>A final report will be submitted within 30 days of the project’s completion.</w:t>
      </w:r>
    </w:p>
    <w:p w14:paraId="071A7A08" w14:textId="555CC622" w:rsidR="009D41DA" w:rsidRPr="009D41DA" w:rsidRDefault="009D41DA" w:rsidP="009D41DA">
      <w:pPr>
        <w:pStyle w:val="ListParagraph"/>
        <w:numPr>
          <w:ilvl w:val="0"/>
          <w:numId w:val="13"/>
        </w:numPr>
        <w:spacing w:after="0" w:line="240" w:lineRule="auto"/>
        <w:rPr>
          <w:rFonts w:ascii="Times New Roman" w:hAnsi="Times New Roman" w:cs="Times New Roman"/>
          <w:color w:val="000000" w:themeColor="text1"/>
          <w:sz w:val="24"/>
          <w:szCs w:val="24"/>
        </w:rPr>
      </w:pPr>
      <w:r w:rsidRPr="009D41DA">
        <w:rPr>
          <w:rFonts w:ascii="Times New Roman" w:hAnsi="Times New Roman" w:cs="Times New Roman"/>
          <w:color w:val="000000" w:themeColor="text1"/>
          <w:sz w:val="24"/>
          <w:szCs w:val="24"/>
        </w:rPr>
        <w:t>Failure to submit the report may affect eligibility for future CFA funding.</w:t>
      </w:r>
    </w:p>
    <w:p w14:paraId="789EDFE6" w14:textId="1DC8389C" w:rsidR="00CA329C" w:rsidRDefault="00CA329C" w:rsidP="00CA329C">
      <w:pPr>
        <w:spacing w:after="0" w:line="240" w:lineRule="auto"/>
        <w:rPr>
          <w:rFonts w:ascii="Times New Roman" w:hAnsi="Times New Roman" w:cs="Times New Roman"/>
          <w:color w:val="000000" w:themeColor="text1"/>
          <w:sz w:val="24"/>
          <w:szCs w:val="24"/>
        </w:rPr>
      </w:pPr>
    </w:p>
    <w:p w14:paraId="6C9FF873" w14:textId="5B53D902" w:rsidR="004A6CE9" w:rsidRPr="00CA329C" w:rsidRDefault="004A6CE9" w:rsidP="004A6CE9">
      <w:pPr>
        <w:spacing w:after="0" w:line="240" w:lineRule="auto"/>
        <w:rPr>
          <w:rFonts w:ascii="Times New Roman" w:hAnsi="Times New Roman" w:cs="Times New Roman"/>
          <w:color w:val="000000" w:themeColor="text1"/>
          <w:sz w:val="24"/>
          <w:szCs w:val="24"/>
        </w:rPr>
      </w:pPr>
      <w:r w:rsidRPr="00CA329C">
        <w:rPr>
          <w:rFonts w:ascii="Times New Roman" w:hAnsi="Times New Roman" w:cs="Times New Roman"/>
          <w:b/>
          <w:bCs/>
          <w:color w:val="000000" w:themeColor="text1"/>
          <w:sz w:val="24"/>
          <w:szCs w:val="24"/>
        </w:rPr>
        <w:t xml:space="preserve">Submit your </w:t>
      </w:r>
      <w:r>
        <w:rPr>
          <w:rFonts w:ascii="Times New Roman" w:hAnsi="Times New Roman" w:cs="Times New Roman"/>
          <w:b/>
          <w:bCs/>
          <w:color w:val="000000" w:themeColor="text1"/>
          <w:sz w:val="24"/>
          <w:szCs w:val="24"/>
        </w:rPr>
        <w:t>Application</w:t>
      </w:r>
      <w:r w:rsidRPr="00CA329C">
        <w:rPr>
          <w:rFonts w:ascii="Times New Roman" w:hAnsi="Times New Roman" w:cs="Times New Roman"/>
          <w:b/>
          <w:bCs/>
          <w:color w:val="000000" w:themeColor="text1"/>
          <w:sz w:val="24"/>
          <w:szCs w:val="24"/>
        </w:rPr>
        <w:t xml:space="preserve"> as a single PDF document.</w:t>
      </w:r>
      <w:r w:rsidRPr="00CA329C">
        <w:rPr>
          <w:rFonts w:ascii="Times New Roman" w:hAnsi="Times New Roman" w:cs="Times New Roman"/>
          <w:color w:val="000000" w:themeColor="text1"/>
          <w:sz w:val="24"/>
          <w:szCs w:val="24"/>
        </w:rPr>
        <w:br/>
        <w:t xml:space="preserve">Maximum file size: </w:t>
      </w:r>
      <w:r>
        <w:rPr>
          <w:rFonts w:ascii="Times New Roman" w:hAnsi="Times New Roman" w:cs="Times New Roman"/>
          <w:color w:val="000000" w:themeColor="text1"/>
          <w:sz w:val="24"/>
          <w:szCs w:val="24"/>
        </w:rPr>
        <w:t>5</w:t>
      </w:r>
      <w:r w:rsidRPr="00CA329C">
        <w:rPr>
          <w:rFonts w:ascii="Times New Roman" w:hAnsi="Times New Roman" w:cs="Times New Roman"/>
          <w:color w:val="000000" w:themeColor="text1"/>
          <w:sz w:val="24"/>
          <w:szCs w:val="24"/>
        </w:rPr>
        <w:t xml:space="preserve">MB. </w:t>
      </w:r>
      <w:r>
        <w:rPr>
          <w:rFonts w:ascii="Times New Roman" w:hAnsi="Times New Roman" w:cs="Times New Roman"/>
          <w:color w:val="000000" w:themeColor="text1"/>
          <w:sz w:val="24"/>
          <w:szCs w:val="24"/>
        </w:rPr>
        <w:t>Please clearly label each section.</w:t>
      </w:r>
      <w:r w:rsidRPr="00CA329C">
        <w:rPr>
          <w:rFonts w:ascii="Times New Roman" w:hAnsi="Times New Roman" w:cs="Times New Roman"/>
          <w:color w:val="000000" w:themeColor="text1"/>
          <w:sz w:val="24"/>
          <w:szCs w:val="24"/>
        </w:rPr>
        <w:t xml:space="preserve"> </w:t>
      </w:r>
    </w:p>
    <w:p w14:paraId="2E5421C3" w14:textId="77777777" w:rsidR="004A6CE9" w:rsidRPr="00CA329C" w:rsidRDefault="004A6CE9" w:rsidP="00CA329C">
      <w:pPr>
        <w:spacing w:after="0" w:line="240" w:lineRule="auto"/>
        <w:rPr>
          <w:rFonts w:ascii="Times New Roman" w:hAnsi="Times New Roman" w:cs="Times New Roman"/>
          <w:color w:val="000000" w:themeColor="text1"/>
          <w:sz w:val="24"/>
          <w:szCs w:val="24"/>
        </w:rPr>
      </w:pPr>
    </w:p>
    <w:p w14:paraId="53317CDF" w14:textId="77777777" w:rsidR="00B423C6" w:rsidRPr="00CA329C" w:rsidRDefault="00000000" w:rsidP="00CA329C">
      <w:pPr>
        <w:spacing w:after="0" w:line="240" w:lineRule="auto"/>
        <w:rPr>
          <w:rFonts w:ascii="Times New Roman" w:hAnsi="Times New Roman" w:cs="Times New Roman"/>
          <w:color w:val="000000" w:themeColor="text1"/>
          <w:sz w:val="24"/>
          <w:szCs w:val="24"/>
        </w:rPr>
      </w:pPr>
      <w:r w:rsidRPr="00CA329C">
        <w:rPr>
          <w:rFonts w:ascii="Times New Roman" w:hAnsi="Times New Roman" w:cs="Times New Roman"/>
          <w:color w:val="000000" w:themeColor="text1"/>
          <w:sz w:val="24"/>
          <w:szCs w:val="24"/>
        </w:rPr>
        <w:t>Signature (electronic acceptable): __________________________</w:t>
      </w:r>
    </w:p>
    <w:p w14:paraId="2C906109" w14:textId="77777777" w:rsidR="00B423C6" w:rsidRPr="00CA329C" w:rsidRDefault="00000000" w:rsidP="00CA329C">
      <w:pPr>
        <w:spacing w:after="0" w:line="240" w:lineRule="auto"/>
        <w:rPr>
          <w:rFonts w:ascii="Times New Roman" w:hAnsi="Times New Roman" w:cs="Times New Roman"/>
          <w:color w:val="000000" w:themeColor="text1"/>
          <w:sz w:val="24"/>
          <w:szCs w:val="24"/>
        </w:rPr>
      </w:pPr>
      <w:r w:rsidRPr="00CA329C">
        <w:rPr>
          <w:rFonts w:ascii="Times New Roman" w:hAnsi="Times New Roman" w:cs="Times New Roman"/>
          <w:color w:val="000000" w:themeColor="text1"/>
          <w:sz w:val="24"/>
          <w:szCs w:val="24"/>
        </w:rPr>
        <w:t>Date: ___________________</w:t>
      </w:r>
    </w:p>
    <w:sectPr w:rsidR="00B423C6" w:rsidRPr="00CA329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0000500000000020000"/>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00500000000000000"/>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ADA03E3"/>
    <w:multiLevelType w:val="hybridMultilevel"/>
    <w:tmpl w:val="79D0B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A327D2"/>
    <w:multiLevelType w:val="hybridMultilevel"/>
    <w:tmpl w:val="CBB8D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BF46AB"/>
    <w:multiLevelType w:val="multilevel"/>
    <w:tmpl w:val="A7F86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DC126C"/>
    <w:multiLevelType w:val="hybridMultilevel"/>
    <w:tmpl w:val="F6BE9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931B98"/>
    <w:multiLevelType w:val="multilevel"/>
    <w:tmpl w:val="CCB4C49C"/>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9147410">
    <w:abstractNumId w:val="8"/>
  </w:num>
  <w:num w:numId="2" w16cid:durableId="421151179">
    <w:abstractNumId w:val="6"/>
  </w:num>
  <w:num w:numId="3" w16cid:durableId="1149175255">
    <w:abstractNumId w:val="5"/>
  </w:num>
  <w:num w:numId="4" w16cid:durableId="2058626721">
    <w:abstractNumId w:val="4"/>
  </w:num>
  <w:num w:numId="5" w16cid:durableId="1701130257">
    <w:abstractNumId w:val="7"/>
  </w:num>
  <w:num w:numId="6" w16cid:durableId="482697794">
    <w:abstractNumId w:val="3"/>
  </w:num>
  <w:num w:numId="7" w16cid:durableId="102237762">
    <w:abstractNumId w:val="2"/>
  </w:num>
  <w:num w:numId="8" w16cid:durableId="2037149657">
    <w:abstractNumId w:val="1"/>
  </w:num>
  <w:num w:numId="9" w16cid:durableId="1958638166">
    <w:abstractNumId w:val="0"/>
  </w:num>
  <w:num w:numId="10" w16cid:durableId="1854412158">
    <w:abstractNumId w:val="13"/>
  </w:num>
  <w:num w:numId="11" w16cid:durableId="1470781190">
    <w:abstractNumId w:val="10"/>
  </w:num>
  <w:num w:numId="12" w16cid:durableId="1530486703">
    <w:abstractNumId w:val="9"/>
  </w:num>
  <w:num w:numId="13" w16cid:durableId="1665665940">
    <w:abstractNumId w:val="12"/>
  </w:num>
  <w:num w:numId="14" w16cid:durableId="12762552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47F"/>
    <w:rsid w:val="00034616"/>
    <w:rsid w:val="0006063C"/>
    <w:rsid w:val="0015074B"/>
    <w:rsid w:val="001B66CF"/>
    <w:rsid w:val="00260E7D"/>
    <w:rsid w:val="0029639D"/>
    <w:rsid w:val="00326F90"/>
    <w:rsid w:val="003A72D5"/>
    <w:rsid w:val="00404392"/>
    <w:rsid w:val="00447781"/>
    <w:rsid w:val="004A5A62"/>
    <w:rsid w:val="004A6CE9"/>
    <w:rsid w:val="004C5BE0"/>
    <w:rsid w:val="006249B6"/>
    <w:rsid w:val="007A2710"/>
    <w:rsid w:val="0086273B"/>
    <w:rsid w:val="008847ED"/>
    <w:rsid w:val="008D436C"/>
    <w:rsid w:val="009D41DA"/>
    <w:rsid w:val="00A450DF"/>
    <w:rsid w:val="00AA1D8D"/>
    <w:rsid w:val="00B423C6"/>
    <w:rsid w:val="00B47730"/>
    <w:rsid w:val="00CA329C"/>
    <w:rsid w:val="00CB0664"/>
    <w:rsid w:val="00CD60C7"/>
    <w:rsid w:val="00DD4589"/>
    <w:rsid w:val="00DF7072"/>
    <w:rsid w:val="00F150FC"/>
    <w:rsid w:val="00FC693F"/>
    <w:rsid w:val="00FD33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A3BE61"/>
  <w14:defaultImageDpi w14:val="300"/>
  <w15:docId w15:val="{BD9456D9-B577-F741-B210-4EA799A40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CA329C"/>
    <w:rPr>
      <w:color w:val="0000FF" w:themeColor="hyperlink"/>
      <w:u w:val="single"/>
    </w:rPr>
  </w:style>
  <w:style w:type="character" w:styleId="UnresolvedMention">
    <w:name w:val="Unresolved Mention"/>
    <w:basedOn w:val="DefaultParagraphFont"/>
    <w:uiPriority w:val="99"/>
    <w:semiHidden/>
    <w:unhideWhenUsed/>
    <w:rsid w:val="00CA329C"/>
    <w:rPr>
      <w:color w:val="605E5C"/>
      <w:shd w:val="clear" w:color="auto" w:fill="E1DFDD"/>
    </w:rPr>
  </w:style>
  <w:style w:type="character" w:styleId="FollowedHyperlink">
    <w:name w:val="FollowedHyperlink"/>
    <w:basedOn w:val="DefaultParagraphFont"/>
    <w:uiPriority w:val="99"/>
    <w:semiHidden/>
    <w:unhideWhenUsed/>
    <w:rsid w:val="00CA329C"/>
    <w:rPr>
      <w:color w:val="800080" w:themeColor="followedHyperlink"/>
      <w:u w:val="single"/>
    </w:rPr>
  </w:style>
  <w:style w:type="table" w:styleId="GridTable7Colorful">
    <w:name w:val="Grid Table 7 Colorful"/>
    <w:basedOn w:val="TableNormal"/>
    <w:uiPriority w:val="52"/>
    <w:rsid w:val="00CD60C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Revision">
    <w:name w:val="Revision"/>
    <w:hidden/>
    <w:uiPriority w:val="99"/>
    <w:semiHidden/>
    <w:rsid w:val="00FD3389"/>
    <w:pPr>
      <w:spacing w:after="0" w:line="240" w:lineRule="auto"/>
    </w:pPr>
  </w:style>
  <w:style w:type="paragraph" w:styleId="NormalWeb">
    <w:name w:val="Normal (Web)"/>
    <w:basedOn w:val="Normal"/>
    <w:uiPriority w:val="99"/>
    <w:unhideWhenUsed/>
    <w:rsid w:val="003A72D5"/>
    <w:pPr>
      <w:spacing w:before="100" w:beforeAutospacing="1" w:after="100" w:afterAutospacing="1" w:line="240" w:lineRule="auto"/>
    </w:pPr>
    <w:rPr>
      <w:rFonts w:ascii="Times New Roman" w:eastAsia="Times New Roman"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research.fsu.edu/research-offices/ohsp/human-research-review/"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654</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Michael Carrasco</cp:lastModifiedBy>
  <cp:revision>8</cp:revision>
  <cp:lastPrinted>2026-01-14T16:12:00Z</cp:lastPrinted>
  <dcterms:created xsi:type="dcterms:W3CDTF">2026-01-12T17:18:00Z</dcterms:created>
  <dcterms:modified xsi:type="dcterms:W3CDTF">2026-01-14T16:32:00Z</dcterms:modified>
  <cp:category/>
</cp:coreProperties>
</file>